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FA2E3" w14:textId="72F572FB" w:rsidR="000C59BD" w:rsidRDefault="00C400F1" w:rsidP="00C400F1">
      <w:pPr>
        <w:jc w:val="center"/>
      </w:pPr>
      <w:r w:rsidRPr="00C400F1">
        <w:rPr>
          <w:rFonts w:ascii="Times New Roman" w:hAnsi="Times New Roman"/>
          <w:b/>
          <w:sz w:val="28"/>
        </w:rPr>
        <w:t>TITLE OF YOUR EXTENDED ABSTRACT (TNR, Bold 14pt centered)</w:t>
      </w:r>
    </w:p>
    <w:p w14:paraId="31B8A44D" w14:textId="158CF5B0" w:rsidR="000C59BD" w:rsidRDefault="00000000" w:rsidP="00C400F1">
      <w:pPr>
        <w:jc w:val="center"/>
      </w:pPr>
      <w:r>
        <w:rPr>
          <w:rFonts w:ascii="Times New Roman" w:hAnsi="Times New Roman"/>
          <w:sz w:val="24"/>
        </w:rPr>
        <w:t>Author A¹, Author B², Author C³</w:t>
      </w:r>
      <w:r w:rsidR="00C400F1">
        <w:rPr>
          <w:rFonts w:ascii="Times New Roman" w:hAnsi="Times New Roman"/>
          <w:sz w:val="24"/>
        </w:rPr>
        <w:t xml:space="preserve"> </w:t>
      </w:r>
      <w:r w:rsidR="00C400F1" w:rsidRPr="00C400F1">
        <w:rPr>
          <w:rFonts w:ascii="Times New Roman" w:hAnsi="Times New Roman"/>
          <w:sz w:val="24"/>
        </w:rPr>
        <w:t>(TNR 12pt centered)</w:t>
      </w:r>
    </w:p>
    <w:p w14:paraId="1383DC8A" w14:textId="77777777" w:rsidR="000C59BD" w:rsidRDefault="00000000" w:rsidP="00C400F1">
      <w:pPr>
        <w:jc w:val="center"/>
      </w:pPr>
      <w:r>
        <w:rPr>
          <w:rFonts w:ascii="Times New Roman" w:hAnsi="Times New Roman"/>
          <w:sz w:val="24"/>
        </w:rPr>
        <w:t>¹Affiliation, City, Country</w:t>
      </w:r>
      <w:r>
        <w:rPr>
          <w:rFonts w:ascii="Times New Roman" w:hAnsi="Times New Roman"/>
          <w:sz w:val="24"/>
        </w:rPr>
        <w:br/>
        <w:t>²Affiliation, City, Country</w:t>
      </w:r>
      <w:r>
        <w:rPr>
          <w:rFonts w:ascii="Times New Roman" w:hAnsi="Times New Roman"/>
          <w:sz w:val="24"/>
        </w:rPr>
        <w:br/>
        <w:t>³Affiliation, City, Country</w:t>
      </w:r>
    </w:p>
    <w:p w14:paraId="44B0674F" w14:textId="77777777" w:rsidR="000C59BD" w:rsidRDefault="00000000" w:rsidP="00C400F1">
      <w:pPr>
        <w:jc w:val="center"/>
      </w:pPr>
      <w:r>
        <w:rPr>
          <w:rFonts w:ascii="Times New Roman" w:hAnsi="Times New Roman"/>
          <w:sz w:val="24"/>
        </w:rPr>
        <w:t>E-mail (Corresponding Author)</w:t>
      </w:r>
      <w:r>
        <w:rPr>
          <w:rFonts w:ascii="Times New Roman" w:hAnsi="Times New Roman"/>
          <w:sz w:val="24"/>
        </w:rPr>
        <w:br/>
      </w:r>
    </w:p>
    <w:p w14:paraId="3E781EFC" w14:textId="20CF41BE" w:rsidR="000C59BD" w:rsidRDefault="00000000" w:rsidP="005A6C53">
      <w:pPr>
        <w:pStyle w:val="ListParagraph"/>
        <w:numPr>
          <w:ilvl w:val="0"/>
          <w:numId w:val="16"/>
        </w:numPr>
        <w:ind w:left="284"/>
      </w:pPr>
      <w:r w:rsidRPr="00C400F1">
        <w:rPr>
          <w:rFonts w:ascii="Times New Roman" w:hAnsi="Times New Roman"/>
          <w:b/>
          <w:sz w:val="24"/>
        </w:rPr>
        <w:t>INTRODUCTION</w:t>
      </w:r>
    </w:p>
    <w:p w14:paraId="214988DC" w14:textId="7B3020C7" w:rsidR="000C59BD" w:rsidRDefault="00000000" w:rsidP="00C400F1">
      <w:pPr>
        <w:jc w:val="both"/>
      </w:pPr>
      <w:r>
        <w:rPr>
          <w:rFonts w:ascii="Times New Roman" w:hAnsi="Times New Roman"/>
          <w:sz w:val="24"/>
        </w:rPr>
        <w:t xml:space="preserve">The International Conference on Measurements of Energy (ICME 2026) invites original research contributions addressing recent advances, challenges, and applications in energy measurement and metrology. Authors are required to submit an extended abstract not exceeding </w:t>
      </w:r>
      <w:r w:rsidRPr="0072314E">
        <w:rPr>
          <w:rFonts w:ascii="Times New Roman" w:hAnsi="Times New Roman"/>
          <w:b/>
          <w:bCs/>
          <w:sz w:val="24"/>
        </w:rPr>
        <w:t>two (2) A4 pages</w:t>
      </w:r>
      <w:r>
        <w:rPr>
          <w:rFonts w:ascii="Times New Roman" w:hAnsi="Times New Roman"/>
          <w:sz w:val="24"/>
        </w:rPr>
        <w:t>, including figures, tables, and references. Manuscripts must be written in English using single spacing, Times New Roman 12 pt, with 2</w:t>
      </w:r>
      <w:r w:rsidR="005A6C53">
        <w:rPr>
          <w:rFonts w:ascii="Times New Roman" w:hAnsi="Times New Roman"/>
          <w:sz w:val="24"/>
        </w:rPr>
        <w:t>5</w:t>
      </w:r>
      <w:r>
        <w:rPr>
          <w:rFonts w:ascii="Times New Roman" w:hAnsi="Times New Roman"/>
          <w:sz w:val="24"/>
        </w:rPr>
        <w:t xml:space="preserve"> mm margins on all sides.</w:t>
      </w:r>
    </w:p>
    <w:p w14:paraId="1D141533" w14:textId="48F7530A" w:rsidR="000C59BD" w:rsidRDefault="00000000" w:rsidP="005A6C53">
      <w:pPr>
        <w:pStyle w:val="ListParagraph"/>
        <w:numPr>
          <w:ilvl w:val="0"/>
          <w:numId w:val="16"/>
        </w:numPr>
        <w:ind w:left="284"/>
      </w:pPr>
      <w:r>
        <w:rPr>
          <w:rFonts w:ascii="Times New Roman" w:hAnsi="Times New Roman"/>
          <w:b/>
          <w:sz w:val="24"/>
        </w:rPr>
        <w:t>METHODOLOGY / EXPERIMENTAL APPROACH</w:t>
      </w:r>
    </w:p>
    <w:p w14:paraId="267DFEA0" w14:textId="1AF0F13C" w:rsidR="000C59BD" w:rsidRDefault="00000000" w:rsidP="00C400F1">
      <w:pPr>
        <w:jc w:val="both"/>
      </w:pPr>
      <w:r>
        <w:rPr>
          <w:rFonts w:ascii="Times New Roman" w:hAnsi="Times New Roman"/>
          <w:sz w:val="24"/>
        </w:rPr>
        <w:t>This section should briefly describe the experimental setup,</w:t>
      </w:r>
      <w:r w:rsidR="005A6C53">
        <w:rPr>
          <w:rFonts w:ascii="Times New Roman" w:hAnsi="Times New Roman"/>
          <w:sz w:val="24"/>
        </w:rPr>
        <w:t xml:space="preserve"> material</w:t>
      </w:r>
      <w:r>
        <w:rPr>
          <w:rFonts w:ascii="Times New Roman" w:hAnsi="Times New Roman"/>
          <w:sz w:val="24"/>
        </w:rPr>
        <w:t xml:space="preserve"> measurement techniques, instrumentation, calibration methods, numerical models, or analytical approaches used in the study.</w:t>
      </w:r>
    </w:p>
    <w:p w14:paraId="4A9E0356" w14:textId="5133D0E2" w:rsidR="000C59BD" w:rsidRDefault="00000000" w:rsidP="005A6C53">
      <w:pPr>
        <w:pStyle w:val="ListParagraph"/>
        <w:numPr>
          <w:ilvl w:val="0"/>
          <w:numId w:val="16"/>
        </w:numPr>
        <w:ind w:left="284"/>
      </w:pPr>
      <w:r>
        <w:rPr>
          <w:rFonts w:ascii="Times New Roman" w:hAnsi="Times New Roman"/>
          <w:b/>
          <w:sz w:val="24"/>
        </w:rPr>
        <w:t>RESULTS AND DISCUSSION</w:t>
      </w:r>
    </w:p>
    <w:p w14:paraId="2AF2D176" w14:textId="77777777" w:rsidR="000C59BD" w:rsidRDefault="00000000" w:rsidP="00C400F1">
      <w:pPr>
        <w:jc w:val="both"/>
      </w:pPr>
      <w:r>
        <w:rPr>
          <w:rFonts w:ascii="Times New Roman" w:hAnsi="Times New Roman"/>
          <w:sz w:val="24"/>
        </w:rPr>
        <w:t>Key findings should be clearly presented and discussed with respect to energy measurement accuracy, uncertainty analysis, and metrological relevance. Figures and tables must be embedded in the text, centered, and properly captioned.</w:t>
      </w:r>
    </w:p>
    <w:p w14:paraId="5450D6A2" w14:textId="77777777" w:rsidR="005A6C53" w:rsidRDefault="00C400F1" w:rsidP="005A6C53">
      <w:pPr>
        <w:pStyle w:val="ListParagraph"/>
        <w:numPr>
          <w:ilvl w:val="0"/>
          <w:numId w:val="16"/>
        </w:numPr>
        <w:ind w:left="284"/>
        <w:rPr>
          <w:rFonts w:ascii="Times New Roman" w:hAnsi="Times New Roman" w:cs="Times New Roman"/>
          <w:sz w:val="24"/>
          <w:szCs w:val="24"/>
        </w:rPr>
      </w:pPr>
      <w:r w:rsidRPr="00C400F1">
        <w:rPr>
          <w:rFonts w:ascii="Times New Roman" w:hAnsi="Times New Roman"/>
          <w:b/>
          <w:sz w:val="24"/>
        </w:rPr>
        <w:t>USING THE TEMPLATE FOR SEVERAL COMPONENTS</w:t>
      </w:r>
      <w:r w:rsidRPr="00C400F1">
        <w:rPr>
          <w:rFonts w:ascii="Times New Roman" w:hAnsi="Times New Roman" w:cs="Times New Roman"/>
          <w:sz w:val="24"/>
          <w:szCs w:val="24"/>
        </w:rPr>
        <w:t xml:space="preserve"> </w:t>
      </w:r>
    </w:p>
    <w:p w14:paraId="57DB8A73" w14:textId="516CC1BA" w:rsidR="00C400F1" w:rsidRPr="005A6C53" w:rsidRDefault="00C400F1" w:rsidP="005A6C53">
      <w:pPr>
        <w:pStyle w:val="ListParagraph"/>
        <w:numPr>
          <w:ilvl w:val="1"/>
          <w:numId w:val="16"/>
        </w:numPr>
        <w:spacing w:after="0" w:line="240" w:lineRule="auto"/>
        <w:ind w:left="426"/>
        <w:rPr>
          <w:rFonts w:ascii="Times New Roman" w:hAnsi="Times New Roman" w:cs="Times New Roman"/>
          <w:sz w:val="24"/>
          <w:szCs w:val="24"/>
        </w:rPr>
      </w:pPr>
      <w:r w:rsidRPr="005A6C53">
        <w:rPr>
          <w:rFonts w:ascii="Times New Roman" w:hAnsi="Times New Roman" w:cs="Times New Roman"/>
          <w:sz w:val="24"/>
          <w:szCs w:val="24"/>
        </w:rPr>
        <w:t>Equations</w:t>
      </w:r>
    </w:p>
    <w:p w14:paraId="1C5B475B" w14:textId="7212C61D" w:rsidR="00C400F1" w:rsidRPr="004E5590" w:rsidRDefault="00C400F1" w:rsidP="00C400F1">
      <w:pPr>
        <w:pStyle w:val="07paragraphs"/>
        <w:tabs>
          <w:tab w:val="clear" w:pos="357"/>
          <w:tab w:val="left" w:pos="426"/>
        </w:tabs>
        <w:spacing w:after="0" w:line="240" w:lineRule="auto"/>
        <w:rPr>
          <w:rFonts w:ascii="Times New Roman" w:hAnsi="Times New Roman" w:cs="Times New Roman"/>
          <w:sz w:val="24"/>
          <w:szCs w:val="24"/>
        </w:rPr>
      </w:pPr>
      <w:r w:rsidRPr="004E5590">
        <w:rPr>
          <w:rFonts w:ascii="Times New Roman" w:hAnsi="Times New Roman" w:cs="Times New Roman"/>
          <w:sz w:val="24"/>
          <w:szCs w:val="24"/>
        </w:rPr>
        <w:t xml:space="preserve">Equations should be </w:t>
      </w:r>
      <w:r w:rsidRPr="00864C55">
        <w:rPr>
          <w:rFonts w:ascii="Times New Roman" w:hAnsi="Times New Roman" w:cs="Times New Roman"/>
          <w:noProof/>
          <w:sz w:val="24"/>
          <w:szCs w:val="24"/>
        </w:rPr>
        <w:t>centered</w:t>
      </w:r>
      <w:r w:rsidRPr="004E5590">
        <w:rPr>
          <w:rFonts w:ascii="Times New Roman" w:hAnsi="Times New Roman" w:cs="Times New Roman"/>
          <w:sz w:val="24"/>
          <w:szCs w:val="24"/>
        </w:rPr>
        <w:t xml:space="preserve"> and numbered consecutively, as in Eq. [1]. An alternative method </w:t>
      </w:r>
      <w:r w:rsidRPr="00864C55">
        <w:rPr>
          <w:rFonts w:ascii="Times New Roman" w:hAnsi="Times New Roman" w:cs="Times New Roman"/>
          <w:noProof/>
          <w:sz w:val="24"/>
          <w:szCs w:val="24"/>
        </w:rPr>
        <w:t>is given</w:t>
      </w:r>
      <w:r w:rsidRPr="004E5590">
        <w:rPr>
          <w:rFonts w:ascii="Times New Roman" w:hAnsi="Times New Roman" w:cs="Times New Roman"/>
          <w:sz w:val="24"/>
          <w:szCs w:val="24"/>
        </w:rPr>
        <w:t xml:space="preserve"> in Eq. [2] for long sets of equations where only one referencing equation number is wanted.</w:t>
      </w:r>
    </w:p>
    <w:p w14:paraId="74CD1EE9" w14:textId="77777777" w:rsidR="00C400F1" w:rsidRPr="008F741E" w:rsidRDefault="00C400F1" w:rsidP="00C400F1">
      <w:pPr>
        <w:pStyle w:val="02Author"/>
        <w:spacing w:line="240" w:lineRule="auto"/>
        <w:rPr>
          <w:rFonts w:ascii="Times New Roman" w:hAnsi="Times New Roman" w:cs="Times New Roman"/>
          <w:sz w:val="24"/>
          <w:szCs w:val="24"/>
        </w:rPr>
      </w:pPr>
      <w:r w:rsidRPr="008F741E">
        <w:rPr>
          <w:rFonts w:ascii="Times New Roman" w:hAnsi="Times New Roman" w:cs="Times New Roman"/>
          <w:caps w:val="0"/>
          <w:sz w:val="24"/>
          <w:szCs w:val="24"/>
        </w:rPr>
        <w:t>(1 line spacing here)</w:t>
      </w:r>
    </w:p>
    <w:tbl>
      <w:tblPr>
        <w:tblW w:w="0" w:type="auto"/>
        <w:tblLook w:val="04A0" w:firstRow="1" w:lastRow="0" w:firstColumn="1" w:lastColumn="0" w:noHBand="0" w:noVBand="1"/>
      </w:tblPr>
      <w:tblGrid>
        <w:gridCol w:w="1067"/>
        <w:gridCol w:w="7449"/>
        <w:gridCol w:w="770"/>
      </w:tblGrid>
      <w:tr w:rsidR="00C400F1" w:rsidRPr="008F741E" w14:paraId="0D644089" w14:textId="77777777" w:rsidTr="0072314E">
        <w:tc>
          <w:tcPr>
            <w:tcW w:w="1067" w:type="dxa"/>
          </w:tcPr>
          <w:p w14:paraId="1B3C8C58" w14:textId="77777777" w:rsidR="00C400F1" w:rsidRPr="008F741E" w:rsidRDefault="00C400F1" w:rsidP="00F712BF"/>
        </w:tc>
        <w:tc>
          <w:tcPr>
            <w:tcW w:w="7449" w:type="dxa"/>
          </w:tcPr>
          <w:p w14:paraId="7CE0D41F" w14:textId="77777777" w:rsidR="00C400F1" w:rsidRPr="008F741E" w:rsidRDefault="00C400F1" w:rsidP="00F712BF">
            <w:pPr>
              <w:jc w:val="center"/>
            </w:pPr>
            <w:r w:rsidRPr="008F741E">
              <w:rPr>
                <w:position w:val="-30"/>
              </w:rPr>
              <w:object w:dxaOrig="4260" w:dyaOrig="620" w14:anchorId="3995F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3" type="#_x0000_t75" style="width:213.05pt;height:30.8pt" o:ole="" fillcolor="window">
                  <v:imagedata r:id="rId8" o:title=""/>
                </v:shape>
                <o:OLEObject Type="Embed" ProgID="Equation.DSMT4" ShapeID="_x0000_i1193" DrawAspect="Content" ObjectID="_1830082567" r:id="rId9"/>
              </w:object>
            </w:r>
          </w:p>
        </w:tc>
        <w:tc>
          <w:tcPr>
            <w:tcW w:w="770" w:type="dxa"/>
          </w:tcPr>
          <w:p w14:paraId="5836A664" w14:textId="77777777" w:rsidR="00C400F1" w:rsidRPr="005A6C53" w:rsidRDefault="00C400F1" w:rsidP="00F712BF">
            <w:pPr>
              <w:pStyle w:val="09Equation"/>
              <w:tabs>
                <w:tab w:val="clear" w:pos="3402"/>
                <w:tab w:val="clear" w:pos="7513"/>
                <w:tab w:val="right" w:pos="9752"/>
              </w:tabs>
              <w:spacing w:before="0" w:after="0"/>
              <w:ind w:firstLine="0"/>
              <w:jc w:val="center"/>
              <w:rPr>
                <w:rFonts w:ascii="Times New Roman" w:hAnsi="Times New Roman" w:cs="Times New Roman"/>
                <w:sz w:val="24"/>
                <w:szCs w:val="24"/>
              </w:rPr>
            </w:pPr>
            <w:r w:rsidRPr="005A6C53">
              <w:rPr>
                <w:rFonts w:ascii="Times New Roman" w:hAnsi="Times New Roman" w:cs="Times New Roman"/>
                <w:sz w:val="24"/>
                <w:szCs w:val="24"/>
              </w:rPr>
              <w:t>[1]</w:t>
            </w:r>
          </w:p>
          <w:p w14:paraId="439A315B" w14:textId="77777777" w:rsidR="00C400F1" w:rsidRPr="005A6C53" w:rsidRDefault="00C400F1" w:rsidP="00F712BF">
            <w:pPr>
              <w:rPr>
                <w:rFonts w:ascii="Times New Roman" w:hAnsi="Times New Roman" w:cs="Times New Roman"/>
              </w:rPr>
            </w:pPr>
          </w:p>
        </w:tc>
      </w:tr>
      <w:tr w:rsidR="00C400F1" w:rsidRPr="008F741E" w14:paraId="0853A7C2" w14:textId="77777777" w:rsidTr="0072314E">
        <w:tc>
          <w:tcPr>
            <w:tcW w:w="1067" w:type="dxa"/>
          </w:tcPr>
          <w:p w14:paraId="072D33C0" w14:textId="451A9FC4" w:rsidR="00C400F1" w:rsidRPr="00C400F1" w:rsidRDefault="00C400F1" w:rsidP="00C400F1">
            <w:pPr>
              <w:pStyle w:val="07paragraphs"/>
              <w:spacing w:after="0" w:line="240" w:lineRule="auto"/>
              <w:rPr>
                <w:rFonts w:ascii="Times New Roman" w:hAnsi="Times New Roman" w:cs="Times New Roman"/>
                <w:sz w:val="24"/>
                <w:szCs w:val="24"/>
              </w:rPr>
            </w:pPr>
            <w:proofErr w:type="gramStart"/>
            <w:r w:rsidRPr="008F741E">
              <w:rPr>
                <w:rFonts w:ascii="Times New Roman" w:hAnsi="Times New Roman" w:cs="Times New Roman"/>
                <w:sz w:val="24"/>
                <w:szCs w:val="24"/>
              </w:rPr>
              <w:t>where</w:t>
            </w:r>
            <w:proofErr w:type="gramEnd"/>
            <w:r w:rsidRPr="008F741E">
              <w:rPr>
                <w:rFonts w:ascii="Times New Roman" w:hAnsi="Times New Roman" w:cs="Times New Roman"/>
                <w:sz w:val="24"/>
                <w:szCs w:val="24"/>
              </w:rPr>
              <w:t>,</w:t>
            </w:r>
          </w:p>
        </w:tc>
        <w:tc>
          <w:tcPr>
            <w:tcW w:w="7449" w:type="dxa"/>
          </w:tcPr>
          <w:p w14:paraId="2FDE9BA1" w14:textId="29700197" w:rsidR="00C400F1" w:rsidRPr="00C400F1" w:rsidRDefault="00C400F1" w:rsidP="00C400F1">
            <w:pPr>
              <w:pStyle w:val="02Author"/>
              <w:spacing w:line="240" w:lineRule="auto"/>
              <w:ind w:right="-1929"/>
              <w:rPr>
                <w:rFonts w:ascii="Times New Roman" w:hAnsi="Times New Roman" w:cs="Times New Roman"/>
                <w:sz w:val="24"/>
                <w:szCs w:val="24"/>
              </w:rPr>
            </w:pPr>
            <w:r w:rsidRPr="008F741E">
              <w:rPr>
                <w:rFonts w:ascii="Times New Roman" w:hAnsi="Times New Roman" w:cs="Times New Roman"/>
                <w:caps w:val="0"/>
                <w:sz w:val="24"/>
                <w:szCs w:val="24"/>
              </w:rPr>
              <w:t>(1 line spacing here)</w:t>
            </w:r>
          </w:p>
        </w:tc>
        <w:tc>
          <w:tcPr>
            <w:tcW w:w="770" w:type="dxa"/>
          </w:tcPr>
          <w:p w14:paraId="0A054C7A" w14:textId="77777777" w:rsidR="00C400F1" w:rsidRPr="005A6C53" w:rsidRDefault="00C400F1" w:rsidP="00F712BF">
            <w:pPr>
              <w:rPr>
                <w:rFonts w:ascii="Times New Roman" w:hAnsi="Times New Roman" w:cs="Times New Roman"/>
              </w:rPr>
            </w:pPr>
          </w:p>
        </w:tc>
      </w:tr>
      <w:tr w:rsidR="00C400F1" w:rsidRPr="004E5590" w14:paraId="11F981D8" w14:textId="77777777" w:rsidTr="0072314E">
        <w:tc>
          <w:tcPr>
            <w:tcW w:w="1067" w:type="dxa"/>
          </w:tcPr>
          <w:p w14:paraId="0C57833D" w14:textId="77777777" w:rsidR="00C400F1" w:rsidRPr="004E5590" w:rsidRDefault="00C400F1" w:rsidP="00F712BF"/>
        </w:tc>
        <w:tc>
          <w:tcPr>
            <w:tcW w:w="7449" w:type="dxa"/>
          </w:tcPr>
          <w:p w14:paraId="145272C3" w14:textId="77777777" w:rsidR="00C400F1" w:rsidRPr="004E5590" w:rsidRDefault="00C400F1" w:rsidP="00F712BF">
            <w:pPr>
              <w:jc w:val="center"/>
            </w:pPr>
            <w:r w:rsidRPr="004E5590">
              <w:rPr>
                <w:position w:val="-30"/>
              </w:rPr>
              <w:object w:dxaOrig="1860" w:dyaOrig="700" w14:anchorId="48523EE3">
                <v:shape id="_x0000_i1194" type="#_x0000_t75" style="width:93.05pt;height:35.25pt" o:ole="" fillcolor="window">
                  <v:imagedata r:id="rId10" o:title=""/>
                </v:shape>
                <o:OLEObject Type="Embed" ProgID="Equation.DSMT4" ShapeID="_x0000_i1194" DrawAspect="Content" ObjectID="_1830082568" r:id="rId11"/>
              </w:object>
            </w:r>
          </w:p>
        </w:tc>
        <w:tc>
          <w:tcPr>
            <w:tcW w:w="770" w:type="dxa"/>
          </w:tcPr>
          <w:p w14:paraId="3A094DC6" w14:textId="77777777" w:rsidR="00C400F1" w:rsidRPr="005A6C53" w:rsidRDefault="00C400F1" w:rsidP="00F712BF">
            <w:pPr>
              <w:jc w:val="center"/>
              <w:rPr>
                <w:rFonts w:ascii="Times New Roman" w:hAnsi="Times New Roman" w:cs="Times New Roman"/>
              </w:rPr>
            </w:pPr>
            <w:r w:rsidRPr="005A6C53">
              <w:rPr>
                <w:rFonts w:ascii="Times New Roman" w:hAnsi="Times New Roman" w:cs="Times New Roman"/>
                <w:sz w:val="24"/>
                <w:szCs w:val="24"/>
              </w:rPr>
              <w:t>[2]</w:t>
            </w:r>
          </w:p>
        </w:tc>
      </w:tr>
    </w:tbl>
    <w:p w14:paraId="2BF6F7F0" w14:textId="77777777" w:rsidR="00C400F1" w:rsidRPr="004E5590" w:rsidRDefault="00C400F1" w:rsidP="00C400F1">
      <w:pPr>
        <w:pStyle w:val="09Equation"/>
        <w:tabs>
          <w:tab w:val="clear" w:pos="3402"/>
          <w:tab w:val="clear" w:pos="7513"/>
          <w:tab w:val="center" w:pos="1985"/>
          <w:tab w:val="right" w:pos="9752"/>
        </w:tabs>
        <w:spacing w:before="0" w:after="0"/>
        <w:ind w:right="142" w:firstLine="0"/>
        <w:rPr>
          <w:rFonts w:ascii="Times New Roman" w:hAnsi="Times New Roman" w:cs="Times New Roman"/>
          <w:sz w:val="24"/>
          <w:szCs w:val="24"/>
        </w:rPr>
      </w:pPr>
      <w:r w:rsidRPr="004E5590">
        <w:rPr>
          <w:rFonts w:ascii="Times New Roman" w:hAnsi="Times New Roman" w:cs="Times New Roman"/>
          <w:sz w:val="24"/>
          <w:szCs w:val="24"/>
        </w:rPr>
        <w:tab/>
        <w:t xml:space="preserve">                          </w:t>
      </w:r>
    </w:p>
    <w:p w14:paraId="0B3D0CFE" w14:textId="77777777" w:rsidR="005A6BE6" w:rsidRDefault="005A6BE6" w:rsidP="005A6C53">
      <w:pPr>
        <w:pStyle w:val="ListParagraph"/>
        <w:numPr>
          <w:ilvl w:val="1"/>
          <w:numId w:val="16"/>
        </w:numPr>
        <w:spacing w:after="0" w:line="240" w:lineRule="auto"/>
        <w:rPr>
          <w:rFonts w:ascii="Times New Roman" w:hAnsi="Times New Roman" w:cs="Times New Roman"/>
          <w:sz w:val="24"/>
          <w:szCs w:val="24"/>
        </w:rPr>
        <w:sectPr w:rsidR="005A6BE6" w:rsidSect="005A6C53">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20" w:footer="720" w:gutter="0"/>
          <w:cols w:space="720"/>
          <w:docGrid w:linePitch="360"/>
        </w:sectPr>
      </w:pPr>
    </w:p>
    <w:p w14:paraId="3C927C11" w14:textId="77777777" w:rsidR="00C400F1" w:rsidRPr="004E5590" w:rsidRDefault="00C400F1" w:rsidP="005A6C53">
      <w:pPr>
        <w:pStyle w:val="ListParagraph"/>
        <w:numPr>
          <w:ilvl w:val="1"/>
          <w:numId w:val="16"/>
        </w:numPr>
        <w:spacing w:after="0" w:line="240" w:lineRule="auto"/>
        <w:rPr>
          <w:rFonts w:ascii="Times New Roman" w:hAnsi="Times New Roman" w:cs="Times New Roman"/>
          <w:sz w:val="24"/>
          <w:szCs w:val="24"/>
        </w:rPr>
      </w:pPr>
      <w:r w:rsidRPr="004E5590">
        <w:rPr>
          <w:rFonts w:ascii="Times New Roman" w:hAnsi="Times New Roman" w:cs="Times New Roman"/>
          <w:sz w:val="24"/>
          <w:szCs w:val="24"/>
        </w:rPr>
        <w:lastRenderedPageBreak/>
        <w:t>List</w:t>
      </w:r>
    </w:p>
    <w:p w14:paraId="5AAE75C3" w14:textId="77777777" w:rsidR="00C400F1" w:rsidRPr="004E5590" w:rsidRDefault="00C400F1" w:rsidP="00C400F1">
      <w:pPr>
        <w:pStyle w:val="07paragraphs"/>
        <w:tabs>
          <w:tab w:val="clear" w:pos="357"/>
          <w:tab w:val="left" w:pos="426"/>
        </w:tabs>
        <w:spacing w:after="0" w:line="240" w:lineRule="auto"/>
        <w:rPr>
          <w:rFonts w:ascii="Times New Roman" w:hAnsi="Times New Roman" w:cs="Times New Roman"/>
          <w:sz w:val="24"/>
          <w:szCs w:val="24"/>
        </w:rPr>
      </w:pPr>
      <w:r w:rsidRPr="004E5590">
        <w:rPr>
          <w:rFonts w:ascii="Times New Roman" w:hAnsi="Times New Roman" w:cs="Times New Roman"/>
          <w:sz w:val="24"/>
          <w:szCs w:val="24"/>
        </w:rPr>
        <w:tab/>
      </w:r>
      <w:r w:rsidRPr="00864C55">
        <w:rPr>
          <w:rFonts w:ascii="Times New Roman" w:hAnsi="Times New Roman" w:cs="Times New Roman"/>
          <w:noProof/>
          <w:sz w:val="24"/>
          <w:szCs w:val="24"/>
        </w:rPr>
        <w:t>Lists</w:t>
      </w:r>
      <w:r w:rsidRPr="004E5590">
        <w:rPr>
          <w:rFonts w:ascii="Times New Roman" w:hAnsi="Times New Roman" w:cs="Times New Roman"/>
          <w:sz w:val="24"/>
          <w:szCs w:val="24"/>
        </w:rPr>
        <w:t xml:space="preserve"> can be provided using either numbers or bullets:</w:t>
      </w:r>
    </w:p>
    <w:p w14:paraId="71E88EA8" w14:textId="77777777" w:rsidR="00C400F1" w:rsidRPr="004E5590" w:rsidRDefault="00C400F1" w:rsidP="00C400F1">
      <w:pPr>
        <w:pStyle w:val="09ListNu"/>
        <w:numPr>
          <w:ilvl w:val="0"/>
          <w:numId w:val="11"/>
        </w:numPr>
        <w:spacing w:line="240" w:lineRule="auto"/>
        <w:ind w:left="851" w:hanging="215"/>
        <w:rPr>
          <w:rFonts w:ascii="Times New Roman" w:hAnsi="Times New Roman" w:cs="Times New Roman"/>
          <w:sz w:val="24"/>
          <w:szCs w:val="24"/>
        </w:rPr>
      </w:pPr>
      <w:r w:rsidRPr="004E5590">
        <w:rPr>
          <w:rFonts w:ascii="Times New Roman" w:hAnsi="Times New Roman" w:cs="Times New Roman"/>
          <w:sz w:val="24"/>
          <w:szCs w:val="24"/>
        </w:rPr>
        <w:t>List item 1 like this;</w:t>
      </w:r>
    </w:p>
    <w:p w14:paraId="01B5B48D" w14:textId="77777777" w:rsidR="00C400F1" w:rsidRPr="004E5590" w:rsidRDefault="00C400F1" w:rsidP="00C400F1">
      <w:pPr>
        <w:pStyle w:val="09ListNu"/>
        <w:numPr>
          <w:ilvl w:val="0"/>
          <w:numId w:val="11"/>
        </w:numPr>
        <w:spacing w:line="240" w:lineRule="auto"/>
        <w:ind w:left="851" w:hanging="215"/>
        <w:rPr>
          <w:rFonts w:ascii="Times New Roman" w:hAnsi="Times New Roman" w:cs="Times New Roman"/>
          <w:sz w:val="24"/>
          <w:szCs w:val="24"/>
        </w:rPr>
      </w:pPr>
      <w:r w:rsidRPr="004E5590">
        <w:rPr>
          <w:rFonts w:ascii="Times New Roman" w:hAnsi="Times New Roman" w:cs="Times New Roman"/>
          <w:sz w:val="24"/>
          <w:szCs w:val="24"/>
        </w:rPr>
        <w:t>List item 2 is an example of a longer list item that wraps to a second line, where the second line is indented.</w:t>
      </w:r>
    </w:p>
    <w:p w14:paraId="32DC3FE5" w14:textId="77777777" w:rsidR="00C400F1" w:rsidRPr="004E5590" w:rsidRDefault="00C400F1" w:rsidP="00C400F1">
      <w:pPr>
        <w:pStyle w:val="07paragraphs"/>
        <w:spacing w:after="0" w:line="240" w:lineRule="auto"/>
        <w:rPr>
          <w:rFonts w:ascii="Times New Roman" w:hAnsi="Times New Roman" w:cs="Times New Roman"/>
          <w:sz w:val="24"/>
          <w:szCs w:val="24"/>
        </w:rPr>
      </w:pPr>
      <w:r w:rsidRPr="004E5590">
        <w:rPr>
          <w:rFonts w:ascii="Times New Roman" w:hAnsi="Times New Roman" w:cs="Times New Roman"/>
          <w:sz w:val="24"/>
          <w:szCs w:val="24"/>
        </w:rPr>
        <w:tab/>
        <w:t>The example for bulleted items like this:</w:t>
      </w:r>
    </w:p>
    <w:p w14:paraId="468BF049" w14:textId="77777777" w:rsidR="00C400F1" w:rsidRPr="004E5590" w:rsidRDefault="00C400F1" w:rsidP="00C400F1">
      <w:pPr>
        <w:pStyle w:val="09ListBu"/>
        <w:numPr>
          <w:ilvl w:val="0"/>
          <w:numId w:val="12"/>
        </w:numPr>
        <w:spacing w:line="240" w:lineRule="auto"/>
        <w:ind w:left="851" w:hanging="357"/>
        <w:rPr>
          <w:rFonts w:ascii="Times New Roman" w:hAnsi="Times New Roman" w:cs="Times New Roman"/>
          <w:sz w:val="24"/>
          <w:szCs w:val="24"/>
        </w:rPr>
      </w:pPr>
      <w:r w:rsidRPr="004E5590">
        <w:rPr>
          <w:rFonts w:ascii="Times New Roman" w:hAnsi="Times New Roman" w:cs="Times New Roman"/>
          <w:sz w:val="24"/>
          <w:szCs w:val="24"/>
        </w:rPr>
        <w:t>List item 1;</w:t>
      </w:r>
    </w:p>
    <w:p w14:paraId="018E04ED" w14:textId="77777777" w:rsidR="00C400F1" w:rsidRPr="004E5590" w:rsidRDefault="00C400F1" w:rsidP="00C400F1">
      <w:pPr>
        <w:pStyle w:val="09ListBu"/>
        <w:numPr>
          <w:ilvl w:val="0"/>
          <w:numId w:val="12"/>
        </w:numPr>
        <w:spacing w:line="240" w:lineRule="auto"/>
        <w:ind w:left="851" w:hanging="357"/>
        <w:rPr>
          <w:rFonts w:ascii="Times New Roman" w:hAnsi="Times New Roman" w:cs="Times New Roman"/>
          <w:sz w:val="24"/>
          <w:szCs w:val="24"/>
        </w:rPr>
      </w:pPr>
      <w:r w:rsidRPr="004E5590">
        <w:rPr>
          <w:rFonts w:ascii="Times New Roman" w:hAnsi="Times New Roman" w:cs="Times New Roman"/>
          <w:sz w:val="24"/>
          <w:szCs w:val="24"/>
        </w:rPr>
        <w:t>List item 2.</w:t>
      </w:r>
    </w:p>
    <w:p w14:paraId="405FBADC" w14:textId="77777777" w:rsidR="00C400F1" w:rsidRPr="004E5590" w:rsidRDefault="00C400F1" w:rsidP="00C400F1">
      <w:pPr>
        <w:pStyle w:val="09ListBu"/>
        <w:numPr>
          <w:ilvl w:val="0"/>
          <w:numId w:val="0"/>
        </w:numPr>
        <w:spacing w:line="240" w:lineRule="auto"/>
        <w:ind w:left="851"/>
        <w:rPr>
          <w:rFonts w:ascii="Times New Roman" w:hAnsi="Times New Roman" w:cs="Times New Roman"/>
          <w:sz w:val="24"/>
          <w:szCs w:val="24"/>
        </w:rPr>
      </w:pPr>
    </w:p>
    <w:p w14:paraId="33905DB2" w14:textId="77777777" w:rsidR="00C400F1" w:rsidRPr="004E5590" w:rsidRDefault="00C400F1" w:rsidP="005A6C53">
      <w:pPr>
        <w:pStyle w:val="ListParagraph"/>
        <w:numPr>
          <w:ilvl w:val="1"/>
          <w:numId w:val="16"/>
        </w:numPr>
        <w:spacing w:after="0" w:line="240" w:lineRule="auto"/>
        <w:rPr>
          <w:rFonts w:ascii="Times New Roman" w:hAnsi="Times New Roman" w:cs="Times New Roman"/>
          <w:sz w:val="24"/>
          <w:szCs w:val="24"/>
        </w:rPr>
      </w:pPr>
      <w:r w:rsidRPr="004E5590">
        <w:rPr>
          <w:rFonts w:ascii="Times New Roman" w:hAnsi="Times New Roman" w:cs="Times New Roman"/>
          <w:sz w:val="24"/>
          <w:szCs w:val="24"/>
        </w:rPr>
        <w:t>Tables and figures</w:t>
      </w:r>
    </w:p>
    <w:p w14:paraId="44673773" w14:textId="77777777" w:rsidR="00C400F1" w:rsidRPr="004E5590" w:rsidRDefault="00C400F1" w:rsidP="00C400F1">
      <w:pPr>
        <w:pStyle w:val="07paragraphs"/>
        <w:tabs>
          <w:tab w:val="clear" w:pos="357"/>
          <w:tab w:val="left" w:pos="426"/>
        </w:tabs>
        <w:spacing w:after="0" w:line="240" w:lineRule="auto"/>
        <w:rPr>
          <w:rFonts w:ascii="Times New Roman" w:hAnsi="Times New Roman" w:cs="Times New Roman"/>
          <w:sz w:val="24"/>
          <w:szCs w:val="24"/>
        </w:rPr>
      </w:pPr>
      <w:r w:rsidRPr="004E5590">
        <w:rPr>
          <w:rFonts w:ascii="Times New Roman" w:hAnsi="Times New Roman" w:cs="Times New Roman"/>
          <w:sz w:val="24"/>
          <w:szCs w:val="24"/>
        </w:rPr>
        <w:tab/>
        <w:t xml:space="preserve">Tables and figures should appear in one column of a page and </w:t>
      </w:r>
      <w:r w:rsidRPr="00864C55">
        <w:rPr>
          <w:rFonts w:ascii="Times New Roman" w:hAnsi="Times New Roman" w:cs="Times New Roman"/>
          <w:noProof/>
          <w:sz w:val="24"/>
          <w:szCs w:val="24"/>
        </w:rPr>
        <w:t>be numbered</w:t>
      </w:r>
      <w:r w:rsidRPr="004E5590">
        <w:rPr>
          <w:rFonts w:ascii="Times New Roman" w:hAnsi="Times New Roman" w:cs="Times New Roman"/>
          <w:sz w:val="24"/>
          <w:szCs w:val="24"/>
        </w:rPr>
        <w:t xml:space="preserve"> consecutively.  </w:t>
      </w:r>
      <w:r w:rsidRPr="00864C55">
        <w:rPr>
          <w:rFonts w:ascii="Times New Roman" w:hAnsi="Times New Roman" w:cs="Times New Roman"/>
          <w:noProof/>
          <w:sz w:val="24"/>
          <w:szCs w:val="24"/>
        </w:rPr>
        <w:t>Figures</w:t>
      </w:r>
      <w:r w:rsidRPr="004E5590">
        <w:rPr>
          <w:rFonts w:ascii="Times New Roman" w:hAnsi="Times New Roman" w:cs="Times New Roman"/>
          <w:sz w:val="24"/>
          <w:szCs w:val="24"/>
        </w:rPr>
        <w:t xml:space="preserve"> and texts </w:t>
      </w:r>
      <w:r w:rsidRPr="00864C55">
        <w:rPr>
          <w:rFonts w:ascii="Times New Roman" w:hAnsi="Times New Roman" w:cs="Times New Roman"/>
          <w:noProof/>
          <w:sz w:val="24"/>
          <w:szCs w:val="24"/>
        </w:rPr>
        <w:t>may appear on</w:t>
      </w:r>
      <w:r w:rsidRPr="004E5590">
        <w:rPr>
          <w:rFonts w:ascii="Times New Roman" w:hAnsi="Times New Roman" w:cs="Times New Roman"/>
          <w:sz w:val="24"/>
          <w:szCs w:val="24"/>
        </w:rPr>
        <w:t xml:space="preserve"> the same page, and a </w:t>
      </w:r>
      <w:r w:rsidRPr="00864C55">
        <w:rPr>
          <w:rFonts w:ascii="Times New Roman" w:hAnsi="Times New Roman" w:cs="Times New Roman"/>
          <w:noProof/>
          <w:sz w:val="24"/>
          <w:szCs w:val="24"/>
        </w:rPr>
        <w:t>centered</w:t>
      </w:r>
      <w:r w:rsidRPr="004E5590">
        <w:rPr>
          <w:rFonts w:ascii="Times New Roman" w:hAnsi="Times New Roman" w:cs="Times New Roman"/>
          <w:sz w:val="24"/>
          <w:szCs w:val="24"/>
        </w:rPr>
        <w:t xml:space="preserve"> caption should appear directly beneath the </w:t>
      </w:r>
      <w:r w:rsidRPr="00864C55">
        <w:rPr>
          <w:rFonts w:ascii="Times New Roman" w:hAnsi="Times New Roman" w:cs="Times New Roman"/>
          <w:noProof/>
          <w:sz w:val="24"/>
          <w:szCs w:val="24"/>
        </w:rPr>
        <w:t>figure</w:t>
      </w:r>
      <w:r w:rsidRPr="004E5590">
        <w:rPr>
          <w:rFonts w:ascii="Times New Roman" w:hAnsi="Times New Roman" w:cs="Times New Roman"/>
          <w:sz w:val="24"/>
          <w:szCs w:val="24"/>
        </w:rPr>
        <w:t xml:space="preserve">.  It is preferable that </w:t>
      </w:r>
      <w:r w:rsidRPr="00864C55">
        <w:rPr>
          <w:rFonts w:ascii="Times New Roman" w:hAnsi="Times New Roman" w:cs="Times New Roman"/>
          <w:noProof/>
          <w:sz w:val="24"/>
          <w:szCs w:val="24"/>
        </w:rPr>
        <w:t>figures</w:t>
      </w:r>
      <w:r w:rsidRPr="004E5590">
        <w:rPr>
          <w:rFonts w:ascii="Times New Roman" w:hAnsi="Times New Roman" w:cs="Times New Roman"/>
          <w:sz w:val="24"/>
          <w:szCs w:val="24"/>
        </w:rPr>
        <w:t xml:space="preserve"> </w:t>
      </w:r>
      <w:r w:rsidRPr="00864C55">
        <w:rPr>
          <w:rFonts w:ascii="Times New Roman" w:hAnsi="Times New Roman" w:cs="Times New Roman"/>
          <w:noProof/>
          <w:sz w:val="24"/>
          <w:szCs w:val="24"/>
        </w:rPr>
        <w:t>be mounted</w:t>
      </w:r>
      <w:r w:rsidRPr="004E5590">
        <w:rPr>
          <w:rFonts w:ascii="Times New Roman" w:hAnsi="Times New Roman" w:cs="Times New Roman"/>
          <w:sz w:val="24"/>
          <w:szCs w:val="24"/>
        </w:rPr>
        <w:t xml:space="preserve"> in portrait style and figure captions are no longer than two lines.  On </w:t>
      </w:r>
      <w:r w:rsidRPr="00864C55">
        <w:rPr>
          <w:rFonts w:ascii="Times New Roman" w:hAnsi="Times New Roman" w:cs="Times New Roman"/>
          <w:noProof/>
          <w:sz w:val="24"/>
          <w:szCs w:val="24"/>
        </w:rPr>
        <w:t>figures</w:t>
      </w:r>
      <w:r w:rsidRPr="004E5590">
        <w:rPr>
          <w:rFonts w:ascii="Times New Roman" w:hAnsi="Times New Roman" w:cs="Times New Roman"/>
          <w:sz w:val="24"/>
          <w:szCs w:val="24"/>
        </w:rPr>
        <w:t xml:space="preserve"> showing graphs, both axes must be clearly </w:t>
      </w:r>
      <w:r w:rsidRPr="00864C55">
        <w:rPr>
          <w:rFonts w:ascii="Times New Roman" w:hAnsi="Times New Roman" w:cs="Times New Roman"/>
          <w:noProof/>
          <w:sz w:val="24"/>
          <w:szCs w:val="24"/>
        </w:rPr>
        <w:t>labeled</w:t>
      </w:r>
      <w:r w:rsidRPr="004E5590">
        <w:rPr>
          <w:rFonts w:ascii="Times New Roman" w:hAnsi="Times New Roman" w:cs="Times New Roman"/>
          <w:sz w:val="24"/>
          <w:szCs w:val="24"/>
        </w:rPr>
        <w:t xml:space="preserve"> (including units if applicable). </w:t>
      </w:r>
    </w:p>
    <w:p w14:paraId="46C7230C" w14:textId="77777777" w:rsidR="00C400F1" w:rsidRPr="004E5590" w:rsidRDefault="00C400F1" w:rsidP="00C400F1">
      <w:pPr>
        <w:pStyle w:val="07paragraphs"/>
        <w:tabs>
          <w:tab w:val="clear" w:pos="357"/>
          <w:tab w:val="left" w:pos="426"/>
        </w:tabs>
        <w:spacing w:after="0" w:line="240" w:lineRule="auto"/>
        <w:rPr>
          <w:rFonts w:ascii="Times New Roman" w:hAnsi="Times New Roman" w:cs="Times New Roman"/>
          <w:sz w:val="24"/>
          <w:szCs w:val="24"/>
        </w:rPr>
      </w:pPr>
      <w:r w:rsidRPr="004E5590">
        <w:rPr>
          <w:rFonts w:ascii="Times New Roman" w:hAnsi="Times New Roman" w:cs="Times New Roman"/>
          <w:sz w:val="24"/>
          <w:szCs w:val="24"/>
        </w:rPr>
        <w:tab/>
        <w:t xml:space="preserve">Tables should be designed to have a uniform style throughout the paper, following the </w:t>
      </w:r>
      <w:r w:rsidRPr="00864C55">
        <w:rPr>
          <w:rFonts w:ascii="Times New Roman" w:hAnsi="Times New Roman" w:cs="Times New Roman"/>
          <w:noProof/>
          <w:sz w:val="24"/>
          <w:szCs w:val="24"/>
        </w:rPr>
        <w:t>style</w:t>
      </w:r>
      <w:r w:rsidRPr="004E5590">
        <w:rPr>
          <w:rFonts w:ascii="Times New Roman" w:hAnsi="Times New Roman" w:cs="Times New Roman"/>
          <w:sz w:val="24"/>
          <w:szCs w:val="24"/>
        </w:rPr>
        <w:t xml:space="preserve"> </w:t>
      </w:r>
      <w:r w:rsidRPr="00864C55">
        <w:rPr>
          <w:rFonts w:ascii="Times New Roman" w:hAnsi="Times New Roman" w:cs="Times New Roman"/>
          <w:noProof/>
          <w:sz w:val="24"/>
          <w:szCs w:val="24"/>
        </w:rPr>
        <w:t>shown</w:t>
      </w:r>
      <w:r w:rsidRPr="004E5590">
        <w:rPr>
          <w:rFonts w:ascii="Times New Roman" w:hAnsi="Times New Roman" w:cs="Times New Roman"/>
          <w:sz w:val="24"/>
          <w:szCs w:val="24"/>
        </w:rPr>
        <w:t xml:space="preserve"> in Table 1. Table captions should be in 10pt “Time News Roman” bold, </w:t>
      </w:r>
      <w:r w:rsidRPr="00864C55">
        <w:rPr>
          <w:rFonts w:ascii="Times New Roman" w:hAnsi="Times New Roman" w:cs="Times New Roman"/>
          <w:noProof/>
          <w:sz w:val="24"/>
          <w:szCs w:val="24"/>
        </w:rPr>
        <w:t>centered</w:t>
      </w:r>
      <w:r w:rsidRPr="004E5590">
        <w:rPr>
          <w:rFonts w:ascii="Times New Roman" w:hAnsi="Times New Roman" w:cs="Times New Roman"/>
          <w:sz w:val="24"/>
          <w:szCs w:val="24"/>
        </w:rPr>
        <w:t>, and the texts in Table should be set in 9pt “</w:t>
      </w:r>
      <w:r w:rsidRPr="004E5590">
        <w:rPr>
          <w:rFonts w:ascii="Times New Roman" w:hAnsi="Times New Roman" w:cs="Times New Roman"/>
          <w:sz w:val="24"/>
          <w:szCs w:val="24"/>
          <w:lang w:val="de-DE"/>
        </w:rPr>
        <w:t>Time News Roman</w:t>
      </w:r>
      <w:r w:rsidRPr="004E5590">
        <w:rPr>
          <w:rFonts w:ascii="Times New Roman" w:hAnsi="Times New Roman" w:cs="Times New Roman"/>
          <w:sz w:val="24"/>
          <w:szCs w:val="24"/>
        </w:rPr>
        <w:t xml:space="preserve">” font. </w:t>
      </w:r>
    </w:p>
    <w:p w14:paraId="60986F41" w14:textId="77777777" w:rsidR="00C400F1" w:rsidRPr="004E5590" w:rsidRDefault="00C400F1" w:rsidP="00C400F1">
      <w:pPr>
        <w:pStyle w:val="10CapTable"/>
        <w:spacing w:before="0" w:after="0"/>
        <w:ind w:right="142"/>
        <w:rPr>
          <w:rFonts w:ascii="Times New Roman" w:hAnsi="Times New Roman" w:cs="Times New Roman"/>
          <w:sz w:val="24"/>
          <w:szCs w:val="24"/>
        </w:rPr>
      </w:pPr>
    </w:p>
    <w:p w14:paraId="52F10008" w14:textId="77777777" w:rsidR="00C400F1" w:rsidRPr="004E5590" w:rsidRDefault="00C400F1" w:rsidP="00C400F1">
      <w:pPr>
        <w:pStyle w:val="10CapTable"/>
        <w:spacing w:before="0" w:after="0"/>
        <w:ind w:right="142"/>
        <w:jc w:val="center"/>
        <w:rPr>
          <w:rFonts w:ascii="Times New Roman" w:hAnsi="Times New Roman" w:cs="Times New Roman"/>
          <w:b/>
          <w:sz w:val="24"/>
          <w:szCs w:val="24"/>
        </w:rPr>
      </w:pPr>
      <w:r w:rsidRPr="004E5590">
        <w:rPr>
          <w:rFonts w:ascii="Times New Roman" w:hAnsi="Times New Roman" w:cs="Times New Roman"/>
          <w:b/>
          <w:sz w:val="20"/>
          <w:szCs w:val="24"/>
        </w:rPr>
        <w:t>Table 1. Caption heading for a table should be placed at the top of the table and within table width</w:t>
      </w:r>
      <w:r w:rsidRPr="004E5590">
        <w:rPr>
          <w:rFonts w:ascii="Times New Roman" w:hAnsi="Times New Roman" w:cs="Times New Roman"/>
          <w:b/>
          <w:sz w:val="24"/>
          <w:szCs w:val="24"/>
        </w:rPr>
        <w:t>.</w:t>
      </w:r>
    </w:p>
    <w:p w14:paraId="029B1092" w14:textId="77777777" w:rsidR="00C400F1" w:rsidRPr="004E5590" w:rsidRDefault="00C400F1" w:rsidP="00C400F1">
      <w:pPr>
        <w:pStyle w:val="10CapTable"/>
        <w:spacing w:before="0" w:after="0"/>
        <w:ind w:right="142"/>
        <w:jc w:val="center"/>
        <w:rPr>
          <w:rFonts w:ascii="Times New Roman" w:hAnsi="Times New Roman" w:cs="Times New Roman"/>
          <w:sz w:val="24"/>
          <w:szCs w:val="24"/>
        </w:rPr>
      </w:pPr>
      <w:r w:rsidRPr="004E5590">
        <w:rPr>
          <w:rFonts w:ascii="Times New Roman" w:hAnsi="Times New Roman" w:cs="Times New Roman"/>
          <w:b/>
          <w:sz w:val="24"/>
          <w:szCs w:val="24"/>
        </w:rPr>
        <w:t>(</w:t>
      </w:r>
      <w:r w:rsidRPr="004E5590">
        <w:rPr>
          <w:rFonts w:ascii="Times New Roman" w:hAnsi="Times New Roman" w:cs="Times New Roman"/>
          <w:sz w:val="24"/>
          <w:szCs w:val="24"/>
        </w:rPr>
        <w:t>Use “</w:t>
      </w:r>
      <w:r w:rsidRPr="004E5590">
        <w:rPr>
          <w:rFonts w:ascii="Times New Roman" w:hAnsi="Times New Roman" w:cs="Times New Roman"/>
          <w:sz w:val="24"/>
          <w:szCs w:val="24"/>
          <w:lang w:val="de-DE"/>
        </w:rPr>
        <w:t xml:space="preserve">time news </w:t>
      </w:r>
      <w:r w:rsidRPr="00864C55">
        <w:rPr>
          <w:rFonts w:ascii="Times New Roman" w:hAnsi="Times New Roman" w:cs="Times New Roman"/>
          <w:noProof/>
          <w:sz w:val="24"/>
          <w:szCs w:val="24"/>
          <w:lang w:val="de-DE"/>
        </w:rPr>
        <w:t>roman</w:t>
      </w:r>
      <w:r w:rsidRPr="004E5590">
        <w:rPr>
          <w:rFonts w:ascii="Times New Roman" w:hAnsi="Times New Roman" w:cs="Times New Roman"/>
          <w:sz w:val="24"/>
          <w:szCs w:val="24"/>
        </w:rPr>
        <w:t>” font, size 10pt, No spacing after table title)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
        <w:gridCol w:w="1159"/>
        <w:gridCol w:w="1160"/>
        <w:gridCol w:w="1160"/>
        <w:gridCol w:w="710"/>
      </w:tblGrid>
      <w:tr w:rsidR="00C400F1" w:rsidRPr="004E5590" w14:paraId="3433ED07" w14:textId="77777777" w:rsidTr="00F712BF">
        <w:trPr>
          <w:jc w:val="center"/>
        </w:trPr>
        <w:tc>
          <w:tcPr>
            <w:tcW w:w="599" w:type="dxa"/>
            <w:tcBorders>
              <w:left w:val="nil"/>
              <w:right w:val="nil"/>
            </w:tcBorders>
            <w:vAlign w:val="center"/>
          </w:tcPr>
          <w:p w14:paraId="11D76677" w14:textId="77777777" w:rsidR="00C400F1" w:rsidRPr="004E5590" w:rsidRDefault="00C400F1" w:rsidP="00F712BF">
            <w:pPr>
              <w:pStyle w:val="10ContentTables"/>
              <w:rPr>
                <w:rFonts w:ascii="Times New Roman" w:hAnsi="Times New Roman" w:cs="Times New Roman"/>
                <w:sz w:val="18"/>
                <w:szCs w:val="24"/>
              </w:rPr>
            </w:pPr>
          </w:p>
        </w:tc>
        <w:tc>
          <w:tcPr>
            <w:tcW w:w="1159" w:type="dxa"/>
            <w:tcBorders>
              <w:left w:val="nil"/>
              <w:right w:val="nil"/>
            </w:tcBorders>
            <w:vAlign w:val="center"/>
          </w:tcPr>
          <w:p w14:paraId="0F82AA45" w14:textId="77777777" w:rsidR="00C400F1" w:rsidRPr="004E5590" w:rsidRDefault="00C400F1" w:rsidP="00F712BF">
            <w:pPr>
              <w:pStyle w:val="10ContentTables"/>
              <w:rPr>
                <w:rFonts w:ascii="Times New Roman" w:hAnsi="Times New Roman" w:cs="Times New Roman"/>
                <w:b/>
                <w:bCs/>
                <w:smallCaps/>
                <w:sz w:val="18"/>
                <w:szCs w:val="24"/>
                <w:lang w:val="pt-PT"/>
              </w:rPr>
            </w:pPr>
            <w:r w:rsidRPr="004E5590">
              <w:rPr>
                <w:rFonts w:ascii="Times New Roman" w:hAnsi="Times New Roman" w:cs="Times New Roman"/>
                <w:b/>
                <w:bCs/>
                <w:smallCaps/>
                <w:sz w:val="18"/>
                <w:szCs w:val="24"/>
                <w:lang w:val="pt-PT"/>
              </w:rPr>
              <w:t>A</w:t>
            </w:r>
          </w:p>
        </w:tc>
        <w:tc>
          <w:tcPr>
            <w:tcW w:w="1160" w:type="dxa"/>
            <w:tcBorders>
              <w:left w:val="nil"/>
              <w:right w:val="nil"/>
            </w:tcBorders>
            <w:vAlign w:val="center"/>
          </w:tcPr>
          <w:p w14:paraId="22CAC4AD" w14:textId="77777777" w:rsidR="00C400F1" w:rsidRPr="004E5590" w:rsidRDefault="00C400F1" w:rsidP="00F712BF">
            <w:pPr>
              <w:pStyle w:val="10ContentTables"/>
              <w:rPr>
                <w:rFonts w:ascii="Times New Roman" w:hAnsi="Times New Roman" w:cs="Times New Roman"/>
                <w:b/>
                <w:bCs/>
                <w:smallCaps/>
                <w:sz w:val="18"/>
                <w:szCs w:val="24"/>
                <w:lang w:val="pt-PT"/>
              </w:rPr>
            </w:pPr>
            <w:r w:rsidRPr="004E5590">
              <w:rPr>
                <w:rFonts w:ascii="Times New Roman" w:hAnsi="Times New Roman" w:cs="Times New Roman"/>
                <w:b/>
                <w:bCs/>
                <w:smallCaps/>
                <w:sz w:val="18"/>
                <w:szCs w:val="24"/>
                <w:lang w:val="pt-PT"/>
              </w:rPr>
              <w:t>B</w:t>
            </w:r>
          </w:p>
        </w:tc>
        <w:tc>
          <w:tcPr>
            <w:tcW w:w="1160" w:type="dxa"/>
            <w:tcBorders>
              <w:left w:val="nil"/>
              <w:right w:val="nil"/>
            </w:tcBorders>
            <w:vAlign w:val="center"/>
          </w:tcPr>
          <w:p w14:paraId="57E7EFBF" w14:textId="77777777" w:rsidR="00C400F1" w:rsidRPr="004E5590" w:rsidRDefault="00C400F1" w:rsidP="00F712BF">
            <w:pPr>
              <w:pStyle w:val="10ContentTables"/>
              <w:rPr>
                <w:rFonts w:ascii="Times New Roman" w:hAnsi="Times New Roman" w:cs="Times New Roman"/>
                <w:b/>
                <w:bCs/>
                <w:smallCaps/>
                <w:sz w:val="18"/>
                <w:szCs w:val="24"/>
                <w:lang w:val="pt-PT"/>
              </w:rPr>
            </w:pPr>
            <w:r w:rsidRPr="004E5590">
              <w:rPr>
                <w:rFonts w:ascii="Times New Roman" w:hAnsi="Times New Roman" w:cs="Times New Roman"/>
                <w:b/>
                <w:bCs/>
                <w:smallCaps/>
                <w:sz w:val="18"/>
                <w:szCs w:val="24"/>
                <w:lang w:val="pt-PT"/>
              </w:rPr>
              <w:t>C</w:t>
            </w:r>
          </w:p>
        </w:tc>
        <w:tc>
          <w:tcPr>
            <w:tcW w:w="710" w:type="dxa"/>
            <w:tcBorders>
              <w:left w:val="nil"/>
              <w:right w:val="nil"/>
            </w:tcBorders>
            <w:vAlign w:val="center"/>
          </w:tcPr>
          <w:p w14:paraId="77E5567D" w14:textId="77777777" w:rsidR="00C400F1" w:rsidRPr="004E5590" w:rsidRDefault="00C400F1" w:rsidP="00F712BF">
            <w:pPr>
              <w:pStyle w:val="10ContentTables"/>
              <w:rPr>
                <w:rFonts w:ascii="Times New Roman" w:hAnsi="Times New Roman" w:cs="Times New Roman"/>
                <w:b/>
                <w:bCs/>
                <w:smallCaps/>
                <w:sz w:val="18"/>
                <w:szCs w:val="24"/>
                <w:lang w:val="pt-PT"/>
              </w:rPr>
            </w:pPr>
            <w:r w:rsidRPr="004E5590">
              <w:rPr>
                <w:rFonts w:ascii="Times New Roman" w:hAnsi="Times New Roman" w:cs="Times New Roman"/>
                <w:b/>
                <w:bCs/>
                <w:smallCaps/>
                <w:sz w:val="18"/>
                <w:szCs w:val="24"/>
                <w:lang w:val="pt-PT"/>
              </w:rPr>
              <w:t>D</w:t>
            </w:r>
          </w:p>
        </w:tc>
      </w:tr>
      <w:tr w:rsidR="00C400F1" w:rsidRPr="004E5590" w14:paraId="4D0F2189" w14:textId="77777777" w:rsidTr="00F712BF">
        <w:trPr>
          <w:trHeight w:hRule="exact" w:val="113"/>
          <w:jc w:val="center"/>
        </w:trPr>
        <w:tc>
          <w:tcPr>
            <w:tcW w:w="599" w:type="dxa"/>
            <w:tcBorders>
              <w:left w:val="nil"/>
              <w:bottom w:val="nil"/>
              <w:right w:val="nil"/>
            </w:tcBorders>
            <w:vAlign w:val="center"/>
          </w:tcPr>
          <w:p w14:paraId="4718E382" w14:textId="77777777" w:rsidR="00C400F1" w:rsidRPr="004E5590" w:rsidRDefault="00C400F1" w:rsidP="00F712BF">
            <w:pPr>
              <w:pStyle w:val="10ContentTables"/>
              <w:rPr>
                <w:rFonts w:ascii="Times New Roman" w:hAnsi="Times New Roman" w:cs="Times New Roman"/>
                <w:sz w:val="18"/>
                <w:szCs w:val="24"/>
                <w:lang w:val="pt-PT"/>
              </w:rPr>
            </w:pPr>
          </w:p>
        </w:tc>
        <w:tc>
          <w:tcPr>
            <w:tcW w:w="1159" w:type="dxa"/>
            <w:tcBorders>
              <w:left w:val="nil"/>
              <w:bottom w:val="nil"/>
              <w:right w:val="nil"/>
            </w:tcBorders>
            <w:vAlign w:val="center"/>
          </w:tcPr>
          <w:p w14:paraId="20DCD463" w14:textId="77777777" w:rsidR="00C400F1" w:rsidRPr="004E5590" w:rsidRDefault="00C400F1" w:rsidP="00F712BF">
            <w:pPr>
              <w:pStyle w:val="10ContentTables"/>
              <w:rPr>
                <w:rFonts w:ascii="Times New Roman" w:hAnsi="Times New Roman" w:cs="Times New Roman"/>
                <w:sz w:val="18"/>
                <w:szCs w:val="24"/>
                <w:lang w:val="pt-PT"/>
              </w:rPr>
            </w:pPr>
          </w:p>
        </w:tc>
        <w:tc>
          <w:tcPr>
            <w:tcW w:w="1160" w:type="dxa"/>
            <w:tcBorders>
              <w:left w:val="nil"/>
              <w:bottom w:val="nil"/>
              <w:right w:val="nil"/>
            </w:tcBorders>
            <w:vAlign w:val="center"/>
          </w:tcPr>
          <w:p w14:paraId="52CC8B7E" w14:textId="77777777" w:rsidR="00C400F1" w:rsidRPr="004E5590" w:rsidRDefault="00C400F1" w:rsidP="00F712BF">
            <w:pPr>
              <w:pStyle w:val="10ContentTables"/>
              <w:rPr>
                <w:rFonts w:ascii="Times New Roman" w:hAnsi="Times New Roman" w:cs="Times New Roman"/>
                <w:sz w:val="18"/>
                <w:szCs w:val="24"/>
                <w:lang w:val="pt-PT"/>
              </w:rPr>
            </w:pPr>
          </w:p>
        </w:tc>
        <w:tc>
          <w:tcPr>
            <w:tcW w:w="1160" w:type="dxa"/>
            <w:tcBorders>
              <w:left w:val="nil"/>
              <w:bottom w:val="nil"/>
              <w:right w:val="nil"/>
            </w:tcBorders>
            <w:vAlign w:val="center"/>
          </w:tcPr>
          <w:p w14:paraId="0C103D17" w14:textId="77777777" w:rsidR="00C400F1" w:rsidRPr="004E5590" w:rsidRDefault="00C400F1" w:rsidP="00F712BF">
            <w:pPr>
              <w:pStyle w:val="10ContentTables"/>
              <w:rPr>
                <w:rFonts w:ascii="Times New Roman" w:hAnsi="Times New Roman" w:cs="Times New Roman"/>
                <w:sz w:val="18"/>
                <w:szCs w:val="24"/>
                <w:lang w:val="pt-PT"/>
              </w:rPr>
            </w:pPr>
          </w:p>
        </w:tc>
        <w:tc>
          <w:tcPr>
            <w:tcW w:w="710" w:type="dxa"/>
            <w:tcBorders>
              <w:left w:val="nil"/>
              <w:bottom w:val="nil"/>
              <w:right w:val="nil"/>
            </w:tcBorders>
            <w:vAlign w:val="center"/>
          </w:tcPr>
          <w:p w14:paraId="66044670" w14:textId="77777777" w:rsidR="00C400F1" w:rsidRPr="004E5590" w:rsidRDefault="00C400F1" w:rsidP="00F712BF">
            <w:pPr>
              <w:pStyle w:val="10ContentTables"/>
              <w:rPr>
                <w:rFonts w:ascii="Times New Roman" w:hAnsi="Times New Roman" w:cs="Times New Roman"/>
                <w:sz w:val="18"/>
                <w:szCs w:val="24"/>
                <w:lang w:val="pt-PT"/>
              </w:rPr>
            </w:pPr>
          </w:p>
        </w:tc>
      </w:tr>
      <w:tr w:rsidR="00C400F1" w:rsidRPr="004E5590" w14:paraId="3D48784F" w14:textId="77777777" w:rsidTr="00F712BF">
        <w:trPr>
          <w:jc w:val="center"/>
        </w:trPr>
        <w:tc>
          <w:tcPr>
            <w:tcW w:w="599" w:type="dxa"/>
            <w:tcBorders>
              <w:top w:val="nil"/>
              <w:left w:val="nil"/>
              <w:bottom w:val="nil"/>
              <w:right w:val="nil"/>
            </w:tcBorders>
            <w:vAlign w:val="center"/>
          </w:tcPr>
          <w:p w14:paraId="58865F5B" w14:textId="77777777" w:rsidR="00C400F1" w:rsidRPr="004E5590" w:rsidRDefault="00C400F1" w:rsidP="00F712BF">
            <w:pPr>
              <w:pStyle w:val="10ContentTables"/>
              <w:rPr>
                <w:rFonts w:ascii="Times New Roman" w:hAnsi="Times New Roman" w:cs="Times New Roman"/>
                <w:b/>
                <w:bCs/>
                <w:smallCaps/>
                <w:sz w:val="18"/>
                <w:szCs w:val="24"/>
                <w:lang w:val="pt-PT"/>
              </w:rPr>
            </w:pPr>
            <w:r w:rsidRPr="004E5590">
              <w:rPr>
                <w:rFonts w:ascii="Times New Roman" w:hAnsi="Times New Roman" w:cs="Times New Roman"/>
                <w:b/>
                <w:bCs/>
                <w:smallCaps/>
                <w:sz w:val="18"/>
                <w:szCs w:val="24"/>
                <w:lang w:val="pt-PT"/>
              </w:rPr>
              <w:t>A</w:t>
            </w:r>
          </w:p>
        </w:tc>
        <w:tc>
          <w:tcPr>
            <w:tcW w:w="1159" w:type="dxa"/>
            <w:tcBorders>
              <w:top w:val="nil"/>
              <w:left w:val="nil"/>
              <w:bottom w:val="nil"/>
              <w:right w:val="nil"/>
            </w:tcBorders>
            <w:vAlign w:val="center"/>
          </w:tcPr>
          <w:p w14:paraId="3605170D" w14:textId="77777777" w:rsidR="00C400F1" w:rsidRPr="004E5590" w:rsidRDefault="00C400F1" w:rsidP="00F712BF">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Aa</w:t>
            </w:r>
          </w:p>
        </w:tc>
        <w:tc>
          <w:tcPr>
            <w:tcW w:w="1160" w:type="dxa"/>
            <w:tcBorders>
              <w:top w:val="nil"/>
              <w:left w:val="nil"/>
              <w:bottom w:val="nil"/>
              <w:right w:val="nil"/>
            </w:tcBorders>
            <w:vAlign w:val="center"/>
          </w:tcPr>
          <w:p w14:paraId="7C522443" w14:textId="77777777" w:rsidR="00C400F1" w:rsidRPr="004E5590" w:rsidRDefault="00C400F1" w:rsidP="00F712BF">
            <w:pPr>
              <w:pStyle w:val="10ContentTables"/>
              <w:rPr>
                <w:rFonts w:ascii="Times New Roman" w:hAnsi="Times New Roman" w:cs="Times New Roman"/>
                <w:sz w:val="18"/>
                <w:szCs w:val="24"/>
              </w:rPr>
            </w:pPr>
            <w:r w:rsidRPr="004E5590">
              <w:rPr>
                <w:rFonts w:ascii="Times New Roman" w:hAnsi="Times New Roman" w:cs="Times New Roman"/>
                <w:sz w:val="18"/>
                <w:szCs w:val="24"/>
              </w:rPr>
              <w:t>Ab</w:t>
            </w:r>
          </w:p>
        </w:tc>
        <w:tc>
          <w:tcPr>
            <w:tcW w:w="1160" w:type="dxa"/>
            <w:tcBorders>
              <w:top w:val="nil"/>
              <w:left w:val="nil"/>
              <w:bottom w:val="nil"/>
              <w:right w:val="nil"/>
            </w:tcBorders>
            <w:vAlign w:val="center"/>
          </w:tcPr>
          <w:p w14:paraId="764616AC" w14:textId="77777777" w:rsidR="00C400F1" w:rsidRPr="004E5590" w:rsidRDefault="00C400F1" w:rsidP="00F712BF">
            <w:pPr>
              <w:pStyle w:val="10ContentTables"/>
              <w:rPr>
                <w:rFonts w:ascii="Times New Roman" w:hAnsi="Times New Roman" w:cs="Times New Roman"/>
                <w:sz w:val="18"/>
                <w:szCs w:val="24"/>
              </w:rPr>
            </w:pPr>
            <w:r w:rsidRPr="004E5590">
              <w:rPr>
                <w:rFonts w:ascii="Times New Roman" w:hAnsi="Times New Roman" w:cs="Times New Roman"/>
                <w:sz w:val="18"/>
                <w:szCs w:val="24"/>
              </w:rPr>
              <w:t>Ac</w:t>
            </w:r>
          </w:p>
        </w:tc>
        <w:tc>
          <w:tcPr>
            <w:tcW w:w="710" w:type="dxa"/>
            <w:tcBorders>
              <w:top w:val="nil"/>
              <w:left w:val="nil"/>
              <w:bottom w:val="nil"/>
              <w:right w:val="nil"/>
            </w:tcBorders>
            <w:vAlign w:val="center"/>
          </w:tcPr>
          <w:p w14:paraId="79E0B9E5" w14:textId="77777777" w:rsidR="00C400F1" w:rsidRPr="004E5590" w:rsidRDefault="00C400F1" w:rsidP="00F712BF">
            <w:pPr>
              <w:pStyle w:val="10ContentTables"/>
              <w:rPr>
                <w:rFonts w:ascii="Times New Roman" w:hAnsi="Times New Roman" w:cs="Times New Roman"/>
                <w:sz w:val="18"/>
                <w:szCs w:val="24"/>
              </w:rPr>
            </w:pPr>
            <w:r w:rsidRPr="004E5590">
              <w:rPr>
                <w:rFonts w:ascii="Times New Roman" w:hAnsi="Times New Roman" w:cs="Times New Roman"/>
                <w:sz w:val="18"/>
                <w:szCs w:val="24"/>
              </w:rPr>
              <w:t>Ad</w:t>
            </w:r>
          </w:p>
        </w:tc>
      </w:tr>
      <w:tr w:rsidR="00C400F1" w:rsidRPr="004E5590" w14:paraId="48BC5E0D" w14:textId="77777777" w:rsidTr="00F712BF">
        <w:trPr>
          <w:trHeight w:val="68"/>
          <w:jc w:val="center"/>
        </w:trPr>
        <w:tc>
          <w:tcPr>
            <w:tcW w:w="599" w:type="dxa"/>
            <w:tcBorders>
              <w:top w:val="nil"/>
              <w:left w:val="nil"/>
              <w:bottom w:val="nil"/>
              <w:right w:val="nil"/>
            </w:tcBorders>
            <w:vAlign w:val="center"/>
          </w:tcPr>
          <w:p w14:paraId="203C3AC1" w14:textId="77777777" w:rsidR="00C400F1" w:rsidRPr="004E5590" w:rsidRDefault="00C400F1" w:rsidP="00F712BF">
            <w:pPr>
              <w:pStyle w:val="10ContentTables"/>
              <w:rPr>
                <w:rFonts w:ascii="Times New Roman" w:hAnsi="Times New Roman" w:cs="Times New Roman"/>
                <w:b/>
                <w:bCs/>
                <w:smallCaps/>
                <w:sz w:val="18"/>
                <w:szCs w:val="24"/>
                <w:lang w:val="en-GB"/>
              </w:rPr>
            </w:pPr>
            <w:r w:rsidRPr="004E5590">
              <w:rPr>
                <w:rFonts w:ascii="Times New Roman" w:hAnsi="Times New Roman" w:cs="Times New Roman"/>
                <w:b/>
                <w:bCs/>
                <w:smallCaps/>
                <w:sz w:val="18"/>
                <w:szCs w:val="24"/>
                <w:lang w:val="en-GB"/>
              </w:rPr>
              <w:t>B</w:t>
            </w:r>
          </w:p>
        </w:tc>
        <w:tc>
          <w:tcPr>
            <w:tcW w:w="1159" w:type="dxa"/>
            <w:tcBorders>
              <w:top w:val="nil"/>
              <w:left w:val="nil"/>
              <w:bottom w:val="nil"/>
              <w:right w:val="nil"/>
            </w:tcBorders>
            <w:vAlign w:val="center"/>
          </w:tcPr>
          <w:p w14:paraId="41A6BF9A" w14:textId="77777777" w:rsidR="00C400F1" w:rsidRPr="004E5590" w:rsidRDefault="00C400F1" w:rsidP="00F712BF">
            <w:pPr>
              <w:pStyle w:val="10ContentTables"/>
              <w:rPr>
                <w:rFonts w:ascii="Times New Roman" w:hAnsi="Times New Roman" w:cs="Times New Roman"/>
                <w:sz w:val="18"/>
                <w:szCs w:val="24"/>
              </w:rPr>
            </w:pPr>
            <w:r w:rsidRPr="004E5590">
              <w:rPr>
                <w:rFonts w:ascii="Times New Roman" w:hAnsi="Times New Roman" w:cs="Times New Roman"/>
                <w:sz w:val="18"/>
                <w:szCs w:val="24"/>
              </w:rPr>
              <w:t>Ba</w:t>
            </w:r>
          </w:p>
        </w:tc>
        <w:tc>
          <w:tcPr>
            <w:tcW w:w="1160" w:type="dxa"/>
            <w:tcBorders>
              <w:top w:val="nil"/>
              <w:left w:val="nil"/>
              <w:bottom w:val="nil"/>
              <w:right w:val="nil"/>
            </w:tcBorders>
            <w:vAlign w:val="center"/>
          </w:tcPr>
          <w:p w14:paraId="35114758" w14:textId="77777777" w:rsidR="00C400F1" w:rsidRPr="004E5590" w:rsidRDefault="00C400F1" w:rsidP="00F712BF">
            <w:pPr>
              <w:pStyle w:val="10ContentTables"/>
              <w:rPr>
                <w:rFonts w:ascii="Times New Roman" w:hAnsi="Times New Roman" w:cs="Times New Roman"/>
                <w:sz w:val="18"/>
                <w:szCs w:val="24"/>
              </w:rPr>
            </w:pPr>
            <w:r w:rsidRPr="004E5590">
              <w:rPr>
                <w:rFonts w:ascii="Times New Roman" w:hAnsi="Times New Roman" w:cs="Times New Roman"/>
                <w:sz w:val="18"/>
                <w:szCs w:val="24"/>
              </w:rPr>
              <w:t>Bb</w:t>
            </w:r>
          </w:p>
        </w:tc>
        <w:tc>
          <w:tcPr>
            <w:tcW w:w="1160" w:type="dxa"/>
            <w:tcBorders>
              <w:top w:val="nil"/>
              <w:left w:val="nil"/>
              <w:bottom w:val="nil"/>
              <w:right w:val="nil"/>
            </w:tcBorders>
            <w:vAlign w:val="center"/>
          </w:tcPr>
          <w:p w14:paraId="72EAD0FC" w14:textId="77777777" w:rsidR="00C400F1" w:rsidRPr="004E5590" w:rsidRDefault="00C400F1" w:rsidP="00F712BF">
            <w:pPr>
              <w:pStyle w:val="10ContentTables"/>
              <w:rPr>
                <w:rFonts w:ascii="Times New Roman" w:hAnsi="Times New Roman" w:cs="Times New Roman"/>
                <w:sz w:val="18"/>
                <w:szCs w:val="24"/>
              </w:rPr>
            </w:pPr>
            <w:proofErr w:type="spellStart"/>
            <w:r w:rsidRPr="004E5590">
              <w:rPr>
                <w:rFonts w:ascii="Times New Roman" w:hAnsi="Times New Roman" w:cs="Times New Roman"/>
                <w:sz w:val="18"/>
                <w:szCs w:val="24"/>
              </w:rPr>
              <w:t>Bc</w:t>
            </w:r>
            <w:proofErr w:type="spellEnd"/>
          </w:p>
        </w:tc>
        <w:tc>
          <w:tcPr>
            <w:tcW w:w="710" w:type="dxa"/>
            <w:tcBorders>
              <w:top w:val="nil"/>
              <w:left w:val="nil"/>
              <w:bottom w:val="nil"/>
              <w:right w:val="nil"/>
            </w:tcBorders>
            <w:vAlign w:val="center"/>
          </w:tcPr>
          <w:p w14:paraId="35604178" w14:textId="77777777" w:rsidR="00C400F1" w:rsidRPr="004E5590" w:rsidRDefault="00C400F1" w:rsidP="00F712BF">
            <w:pPr>
              <w:pStyle w:val="10ContentTables"/>
              <w:rPr>
                <w:rFonts w:ascii="Times New Roman" w:hAnsi="Times New Roman" w:cs="Times New Roman"/>
                <w:sz w:val="18"/>
                <w:szCs w:val="24"/>
              </w:rPr>
            </w:pPr>
            <w:r w:rsidRPr="004E5590">
              <w:rPr>
                <w:rFonts w:ascii="Times New Roman" w:hAnsi="Times New Roman" w:cs="Times New Roman"/>
                <w:sz w:val="18"/>
                <w:szCs w:val="24"/>
              </w:rPr>
              <w:t>Bd</w:t>
            </w:r>
          </w:p>
        </w:tc>
      </w:tr>
      <w:tr w:rsidR="00C400F1" w:rsidRPr="004E5590" w14:paraId="7668D509" w14:textId="77777777" w:rsidTr="00F712BF">
        <w:trPr>
          <w:jc w:val="center"/>
        </w:trPr>
        <w:tc>
          <w:tcPr>
            <w:tcW w:w="599" w:type="dxa"/>
            <w:tcBorders>
              <w:top w:val="nil"/>
              <w:left w:val="nil"/>
              <w:bottom w:val="nil"/>
              <w:right w:val="nil"/>
            </w:tcBorders>
            <w:vAlign w:val="center"/>
          </w:tcPr>
          <w:p w14:paraId="7D71012B" w14:textId="77777777" w:rsidR="00C400F1" w:rsidRPr="004E5590" w:rsidRDefault="00C400F1" w:rsidP="00F712BF">
            <w:pPr>
              <w:pStyle w:val="10ContentTables"/>
              <w:rPr>
                <w:rFonts w:ascii="Times New Roman" w:hAnsi="Times New Roman" w:cs="Times New Roman"/>
                <w:b/>
                <w:bCs/>
                <w:smallCaps/>
                <w:sz w:val="18"/>
                <w:szCs w:val="24"/>
                <w:lang w:val="en-GB"/>
              </w:rPr>
            </w:pPr>
            <w:r w:rsidRPr="004E5590">
              <w:rPr>
                <w:rFonts w:ascii="Times New Roman" w:hAnsi="Times New Roman" w:cs="Times New Roman"/>
                <w:b/>
                <w:bCs/>
                <w:smallCaps/>
                <w:sz w:val="18"/>
                <w:szCs w:val="24"/>
                <w:lang w:val="en-GB"/>
              </w:rPr>
              <w:t>C</w:t>
            </w:r>
          </w:p>
        </w:tc>
        <w:tc>
          <w:tcPr>
            <w:tcW w:w="1159" w:type="dxa"/>
            <w:tcBorders>
              <w:top w:val="nil"/>
              <w:left w:val="nil"/>
              <w:bottom w:val="nil"/>
              <w:right w:val="nil"/>
            </w:tcBorders>
            <w:vAlign w:val="center"/>
          </w:tcPr>
          <w:p w14:paraId="7346D6C3" w14:textId="77777777" w:rsidR="00C400F1" w:rsidRPr="004E5590" w:rsidRDefault="00C400F1" w:rsidP="00F712BF">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Ca</w:t>
            </w:r>
          </w:p>
        </w:tc>
        <w:tc>
          <w:tcPr>
            <w:tcW w:w="1160" w:type="dxa"/>
            <w:tcBorders>
              <w:top w:val="nil"/>
              <w:left w:val="nil"/>
              <w:bottom w:val="nil"/>
              <w:right w:val="nil"/>
            </w:tcBorders>
            <w:vAlign w:val="center"/>
          </w:tcPr>
          <w:p w14:paraId="7FA9F8B0" w14:textId="77777777" w:rsidR="00C400F1" w:rsidRPr="004E5590" w:rsidRDefault="00C400F1" w:rsidP="00F712BF">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Cb</w:t>
            </w:r>
          </w:p>
        </w:tc>
        <w:tc>
          <w:tcPr>
            <w:tcW w:w="1160" w:type="dxa"/>
            <w:tcBorders>
              <w:top w:val="nil"/>
              <w:left w:val="nil"/>
              <w:bottom w:val="nil"/>
              <w:right w:val="nil"/>
            </w:tcBorders>
            <w:vAlign w:val="center"/>
          </w:tcPr>
          <w:p w14:paraId="36B66FE6" w14:textId="77777777" w:rsidR="00C400F1" w:rsidRPr="004E5590" w:rsidRDefault="00C400F1" w:rsidP="00F712BF">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Cc</w:t>
            </w:r>
          </w:p>
        </w:tc>
        <w:tc>
          <w:tcPr>
            <w:tcW w:w="710" w:type="dxa"/>
            <w:tcBorders>
              <w:top w:val="nil"/>
              <w:left w:val="nil"/>
              <w:bottom w:val="nil"/>
              <w:right w:val="nil"/>
            </w:tcBorders>
            <w:vAlign w:val="center"/>
          </w:tcPr>
          <w:p w14:paraId="0FEF9D0E" w14:textId="77777777" w:rsidR="00C400F1" w:rsidRPr="004E5590" w:rsidRDefault="00C400F1" w:rsidP="00F712BF">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Cd</w:t>
            </w:r>
          </w:p>
        </w:tc>
      </w:tr>
      <w:tr w:rsidR="00C400F1" w:rsidRPr="004E5590" w14:paraId="46747999" w14:textId="77777777" w:rsidTr="00F712BF">
        <w:trPr>
          <w:jc w:val="center"/>
        </w:trPr>
        <w:tc>
          <w:tcPr>
            <w:tcW w:w="599" w:type="dxa"/>
            <w:tcBorders>
              <w:top w:val="nil"/>
              <w:left w:val="nil"/>
              <w:bottom w:val="nil"/>
              <w:right w:val="nil"/>
            </w:tcBorders>
            <w:vAlign w:val="center"/>
          </w:tcPr>
          <w:p w14:paraId="2EC1A7E4" w14:textId="77777777" w:rsidR="00C400F1" w:rsidRPr="004E5590" w:rsidRDefault="00C400F1" w:rsidP="00F712BF">
            <w:pPr>
              <w:pStyle w:val="10ContentTables"/>
              <w:rPr>
                <w:rFonts w:ascii="Times New Roman" w:hAnsi="Times New Roman" w:cs="Times New Roman"/>
                <w:b/>
                <w:bCs/>
                <w:smallCaps/>
                <w:sz w:val="18"/>
                <w:szCs w:val="24"/>
                <w:lang w:val="en-GB"/>
              </w:rPr>
            </w:pPr>
            <w:r w:rsidRPr="004E5590">
              <w:rPr>
                <w:rFonts w:ascii="Times New Roman" w:hAnsi="Times New Roman" w:cs="Times New Roman"/>
                <w:b/>
                <w:bCs/>
                <w:smallCaps/>
                <w:sz w:val="18"/>
                <w:szCs w:val="24"/>
                <w:lang w:val="en-GB"/>
              </w:rPr>
              <w:t>D</w:t>
            </w:r>
          </w:p>
        </w:tc>
        <w:tc>
          <w:tcPr>
            <w:tcW w:w="1159" w:type="dxa"/>
            <w:tcBorders>
              <w:top w:val="nil"/>
              <w:left w:val="nil"/>
              <w:bottom w:val="nil"/>
              <w:right w:val="nil"/>
            </w:tcBorders>
            <w:vAlign w:val="center"/>
          </w:tcPr>
          <w:p w14:paraId="5652A5C7" w14:textId="77777777" w:rsidR="00C400F1" w:rsidRPr="004E5590" w:rsidRDefault="00C400F1" w:rsidP="00F712BF">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Da</w:t>
            </w:r>
          </w:p>
        </w:tc>
        <w:tc>
          <w:tcPr>
            <w:tcW w:w="1160" w:type="dxa"/>
            <w:tcBorders>
              <w:top w:val="nil"/>
              <w:left w:val="nil"/>
              <w:bottom w:val="nil"/>
              <w:right w:val="nil"/>
            </w:tcBorders>
            <w:vAlign w:val="center"/>
          </w:tcPr>
          <w:p w14:paraId="3BAE95DD" w14:textId="77777777" w:rsidR="00C400F1" w:rsidRPr="004E5590" w:rsidRDefault="00C400F1" w:rsidP="00F712BF">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Db</w:t>
            </w:r>
          </w:p>
        </w:tc>
        <w:tc>
          <w:tcPr>
            <w:tcW w:w="1160" w:type="dxa"/>
            <w:tcBorders>
              <w:top w:val="nil"/>
              <w:left w:val="nil"/>
              <w:bottom w:val="nil"/>
              <w:right w:val="nil"/>
            </w:tcBorders>
            <w:vAlign w:val="center"/>
          </w:tcPr>
          <w:p w14:paraId="33B81F92" w14:textId="77777777" w:rsidR="00C400F1" w:rsidRPr="004E5590" w:rsidRDefault="00C400F1" w:rsidP="00F712BF">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Dc</w:t>
            </w:r>
          </w:p>
        </w:tc>
        <w:tc>
          <w:tcPr>
            <w:tcW w:w="710" w:type="dxa"/>
            <w:tcBorders>
              <w:top w:val="nil"/>
              <w:left w:val="nil"/>
              <w:bottom w:val="nil"/>
              <w:right w:val="nil"/>
            </w:tcBorders>
            <w:vAlign w:val="center"/>
          </w:tcPr>
          <w:p w14:paraId="399FE72D" w14:textId="77777777" w:rsidR="00C400F1" w:rsidRPr="004E5590" w:rsidRDefault="00C400F1" w:rsidP="00F712BF">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Dd</w:t>
            </w:r>
          </w:p>
        </w:tc>
      </w:tr>
      <w:tr w:rsidR="00C400F1" w:rsidRPr="004E5590" w14:paraId="18A7145E" w14:textId="77777777" w:rsidTr="00F712BF">
        <w:trPr>
          <w:jc w:val="center"/>
        </w:trPr>
        <w:tc>
          <w:tcPr>
            <w:tcW w:w="599" w:type="dxa"/>
            <w:tcBorders>
              <w:top w:val="nil"/>
              <w:left w:val="nil"/>
              <w:bottom w:val="nil"/>
              <w:right w:val="nil"/>
            </w:tcBorders>
            <w:vAlign w:val="center"/>
          </w:tcPr>
          <w:p w14:paraId="7D69AAA9" w14:textId="77777777" w:rsidR="00C400F1" w:rsidRPr="004E5590" w:rsidRDefault="00C400F1" w:rsidP="00F712BF">
            <w:pPr>
              <w:pStyle w:val="10ContentTables"/>
              <w:rPr>
                <w:rFonts w:ascii="Times New Roman" w:hAnsi="Times New Roman" w:cs="Times New Roman"/>
                <w:b/>
                <w:bCs/>
                <w:smallCaps/>
                <w:sz w:val="18"/>
                <w:szCs w:val="24"/>
                <w:lang w:val="en-GB"/>
              </w:rPr>
            </w:pPr>
            <w:r w:rsidRPr="004E5590">
              <w:rPr>
                <w:rFonts w:ascii="Times New Roman" w:hAnsi="Times New Roman" w:cs="Times New Roman"/>
                <w:b/>
                <w:bCs/>
                <w:smallCaps/>
                <w:sz w:val="18"/>
                <w:szCs w:val="24"/>
                <w:lang w:val="en-GB"/>
              </w:rPr>
              <w:t>E</w:t>
            </w:r>
          </w:p>
        </w:tc>
        <w:tc>
          <w:tcPr>
            <w:tcW w:w="1159" w:type="dxa"/>
            <w:tcBorders>
              <w:top w:val="nil"/>
              <w:left w:val="nil"/>
              <w:bottom w:val="nil"/>
              <w:right w:val="nil"/>
            </w:tcBorders>
            <w:vAlign w:val="center"/>
          </w:tcPr>
          <w:p w14:paraId="59C50B8E" w14:textId="77777777" w:rsidR="00C400F1" w:rsidRPr="004E5590" w:rsidRDefault="00C400F1" w:rsidP="00F712BF">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Ea</w:t>
            </w:r>
          </w:p>
        </w:tc>
        <w:tc>
          <w:tcPr>
            <w:tcW w:w="1160" w:type="dxa"/>
            <w:tcBorders>
              <w:top w:val="nil"/>
              <w:left w:val="nil"/>
              <w:bottom w:val="nil"/>
              <w:right w:val="nil"/>
            </w:tcBorders>
            <w:vAlign w:val="center"/>
          </w:tcPr>
          <w:p w14:paraId="775931A8" w14:textId="77777777" w:rsidR="00C400F1" w:rsidRPr="004E5590" w:rsidRDefault="00C400F1" w:rsidP="00F712BF">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Eb</w:t>
            </w:r>
          </w:p>
        </w:tc>
        <w:tc>
          <w:tcPr>
            <w:tcW w:w="1160" w:type="dxa"/>
            <w:tcBorders>
              <w:top w:val="nil"/>
              <w:left w:val="nil"/>
              <w:bottom w:val="nil"/>
              <w:right w:val="nil"/>
            </w:tcBorders>
            <w:vAlign w:val="center"/>
          </w:tcPr>
          <w:p w14:paraId="33D2E987" w14:textId="77777777" w:rsidR="00C400F1" w:rsidRPr="004E5590" w:rsidRDefault="00C400F1" w:rsidP="00F712BF">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Ec</w:t>
            </w:r>
          </w:p>
        </w:tc>
        <w:tc>
          <w:tcPr>
            <w:tcW w:w="710" w:type="dxa"/>
            <w:tcBorders>
              <w:top w:val="nil"/>
              <w:left w:val="nil"/>
              <w:bottom w:val="nil"/>
              <w:right w:val="nil"/>
            </w:tcBorders>
            <w:vAlign w:val="center"/>
          </w:tcPr>
          <w:p w14:paraId="3D559E4F" w14:textId="77777777" w:rsidR="00C400F1" w:rsidRPr="004E5590" w:rsidRDefault="00C400F1" w:rsidP="00F712BF">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Ed</w:t>
            </w:r>
          </w:p>
        </w:tc>
      </w:tr>
      <w:tr w:rsidR="00C400F1" w:rsidRPr="004E5590" w14:paraId="12CC973F" w14:textId="77777777" w:rsidTr="00F712BF">
        <w:trPr>
          <w:trHeight w:hRule="exact" w:val="113"/>
          <w:jc w:val="center"/>
        </w:trPr>
        <w:tc>
          <w:tcPr>
            <w:tcW w:w="599" w:type="dxa"/>
            <w:tcBorders>
              <w:top w:val="nil"/>
              <w:left w:val="nil"/>
              <w:right w:val="nil"/>
            </w:tcBorders>
            <w:vAlign w:val="center"/>
          </w:tcPr>
          <w:p w14:paraId="5CC5218E" w14:textId="77777777" w:rsidR="00C400F1" w:rsidRPr="004E5590" w:rsidRDefault="00C400F1" w:rsidP="00F712BF">
            <w:pPr>
              <w:pStyle w:val="10ContentTables"/>
              <w:rPr>
                <w:rFonts w:ascii="Times New Roman" w:hAnsi="Times New Roman" w:cs="Times New Roman"/>
                <w:b/>
                <w:bCs/>
                <w:smallCaps/>
                <w:sz w:val="18"/>
                <w:szCs w:val="24"/>
                <w:lang w:val="en-GB"/>
              </w:rPr>
            </w:pPr>
          </w:p>
        </w:tc>
        <w:tc>
          <w:tcPr>
            <w:tcW w:w="1159" w:type="dxa"/>
            <w:tcBorders>
              <w:top w:val="nil"/>
              <w:left w:val="nil"/>
              <w:right w:val="nil"/>
            </w:tcBorders>
            <w:vAlign w:val="center"/>
          </w:tcPr>
          <w:p w14:paraId="11A52266" w14:textId="77777777" w:rsidR="00C400F1" w:rsidRPr="004E5590" w:rsidRDefault="00C400F1" w:rsidP="00F712BF">
            <w:pPr>
              <w:pStyle w:val="10ContentTables"/>
              <w:rPr>
                <w:rFonts w:ascii="Times New Roman" w:hAnsi="Times New Roman" w:cs="Times New Roman"/>
                <w:sz w:val="18"/>
                <w:szCs w:val="24"/>
              </w:rPr>
            </w:pPr>
          </w:p>
        </w:tc>
        <w:tc>
          <w:tcPr>
            <w:tcW w:w="1160" w:type="dxa"/>
            <w:tcBorders>
              <w:top w:val="nil"/>
              <w:left w:val="nil"/>
              <w:right w:val="nil"/>
            </w:tcBorders>
            <w:vAlign w:val="center"/>
          </w:tcPr>
          <w:p w14:paraId="0725666B" w14:textId="77777777" w:rsidR="00C400F1" w:rsidRPr="004E5590" w:rsidRDefault="00C400F1" w:rsidP="00F712BF">
            <w:pPr>
              <w:pStyle w:val="10ContentTables"/>
              <w:rPr>
                <w:rFonts w:ascii="Times New Roman" w:hAnsi="Times New Roman" w:cs="Times New Roman"/>
                <w:sz w:val="18"/>
                <w:szCs w:val="24"/>
              </w:rPr>
            </w:pPr>
          </w:p>
        </w:tc>
        <w:tc>
          <w:tcPr>
            <w:tcW w:w="1160" w:type="dxa"/>
            <w:tcBorders>
              <w:top w:val="nil"/>
              <w:left w:val="nil"/>
              <w:right w:val="nil"/>
            </w:tcBorders>
            <w:vAlign w:val="center"/>
          </w:tcPr>
          <w:p w14:paraId="40D6D5A9" w14:textId="77777777" w:rsidR="00C400F1" w:rsidRPr="004E5590" w:rsidRDefault="00C400F1" w:rsidP="00F712BF">
            <w:pPr>
              <w:pStyle w:val="10ContentTables"/>
              <w:rPr>
                <w:rFonts w:ascii="Times New Roman" w:hAnsi="Times New Roman" w:cs="Times New Roman"/>
                <w:sz w:val="18"/>
                <w:szCs w:val="24"/>
              </w:rPr>
            </w:pPr>
          </w:p>
        </w:tc>
        <w:tc>
          <w:tcPr>
            <w:tcW w:w="710" w:type="dxa"/>
            <w:tcBorders>
              <w:top w:val="nil"/>
              <w:left w:val="nil"/>
              <w:right w:val="nil"/>
            </w:tcBorders>
            <w:vAlign w:val="center"/>
          </w:tcPr>
          <w:p w14:paraId="0CCF967B" w14:textId="77777777" w:rsidR="00C400F1" w:rsidRPr="004E5590" w:rsidRDefault="00C400F1" w:rsidP="00F712BF">
            <w:pPr>
              <w:pStyle w:val="10ContentTables"/>
              <w:rPr>
                <w:rFonts w:ascii="Times New Roman" w:hAnsi="Times New Roman" w:cs="Times New Roman"/>
                <w:sz w:val="18"/>
                <w:szCs w:val="24"/>
              </w:rPr>
            </w:pPr>
          </w:p>
        </w:tc>
      </w:tr>
    </w:tbl>
    <w:p w14:paraId="769E1C45" w14:textId="57C91C64" w:rsidR="00C400F1" w:rsidRPr="004E5590" w:rsidRDefault="00C400F1" w:rsidP="00C400F1">
      <w:pPr>
        <w:pStyle w:val="07paragraphs"/>
        <w:tabs>
          <w:tab w:val="clear" w:pos="357"/>
          <w:tab w:val="left" w:pos="426"/>
        </w:tabs>
        <w:spacing w:after="0" w:line="240" w:lineRule="auto"/>
        <w:rPr>
          <w:rFonts w:ascii="Times New Roman" w:hAnsi="Times New Roman" w:cs="Times New Roman"/>
          <w:sz w:val="24"/>
          <w:szCs w:val="24"/>
        </w:rPr>
      </w:pPr>
      <w:r w:rsidRPr="004E5590">
        <w:rPr>
          <w:rFonts w:ascii="Times New Roman" w:hAnsi="Times New Roman" w:cs="Times New Roman"/>
          <w:sz w:val="24"/>
          <w:szCs w:val="24"/>
        </w:rPr>
        <w:tab/>
        <w:t xml:space="preserve">Authors are advised to prepare their figures in either black and white or </w:t>
      </w:r>
      <w:r w:rsidRPr="00864C55">
        <w:rPr>
          <w:rFonts w:ascii="Times New Roman" w:hAnsi="Times New Roman" w:cs="Times New Roman"/>
          <w:noProof/>
          <w:sz w:val="24"/>
          <w:szCs w:val="24"/>
        </w:rPr>
        <w:t>color</w:t>
      </w:r>
      <w:r w:rsidRPr="004E5590">
        <w:rPr>
          <w:rFonts w:ascii="Times New Roman" w:hAnsi="Times New Roman" w:cs="Times New Roman"/>
          <w:sz w:val="24"/>
          <w:szCs w:val="24"/>
        </w:rPr>
        <w:t xml:space="preserve">. Please </w:t>
      </w:r>
      <w:r w:rsidRPr="00864C55">
        <w:rPr>
          <w:rFonts w:ascii="Times New Roman" w:hAnsi="Times New Roman" w:cs="Times New Roman"/>
          <w:noProof/>
          <w:sz w:val="24"/>
          <w:szCs w:val="24"/>
        </w:rPr>
        <w:t>prepare</w:t>
      </w:r>
      <w:r w:rsidRPr="004E5590">
        <w:rPr>
          <w:rFonts w:ascii="Times New Roman" w:hAnsi="Times New Roman" w:cs="Times New Roman"/>
          <w:sz w:val="24"/>
          <w:szCs w:val="24"/>
        </w:rPr>
        <w:t xml:space="preserve"> the </w:t>
      </w:r>
      <w:r w:rsidRPr="00864C55">
        <w:rPr>
          <w:rFonts w:ascii="Times New Roman" w:hAnsi="Times New Roman" w:cs="Times New Roman"/>
          <w:noProof/>
          <w:sz w:val="24"/>
          <w:szCs w:val="24"/>
        </w:rPr>
        <w:t>figures</w:t>
      </w:r>
      <w:r w:rsidRPr="004E5590">
        <w:rPr>
          <w:rFonts w:ascii="Times New Roman" w:hAnsi="Times New Roman" w:cs="Times New Roman"/>
          <w:sz w:val="24"/>
          <w:szCs w:val="24"/>
        </w:rPr>
        <w:t xml:space="preserve"> in high resolution </w:t>
      </w:r>
      <w:r w:rsidRPr="004E5590">
        <w:rPr>
          <w:rFonts w:ascii="Times New Roman" w:eastAsia="BIG5??" w:hAnsi="Times New Roman" w:cs="Times New Roman"/>
          <w:sz w:val="24"/>
          <w:szCs w:val="24"/>
          <w:lang w:eastAsia="zh-CN"/>
        </w:rPr>
        <w:t xml:space="preserve">(300 dpi) </w:t>
      </w:r>
      <w:r w:rsidRPr="004E5590">
        <w:rPr>
          <w:rFonts w:ascii="Times New Roman" w:hAnsi="Times New Roman" w:cs="Times New Roman"/>
          <w:sz w:val="24"/>
          <w:szCs w:val="24"/>
        </w:rPr>
        <w:t xml:space="preserve">for half-tone illustrations or images. Pictures must be sharp enough otherwise they will be rejected. Figures must be originals, computer-generated or drafted, and placed within the text area where they </w:t>
      </w:r>
      <w:r w:rsidRPr="00864C55">
        <w:rPr>
          <w:rFonts w:ascii="Times New Roman" w:hAnsi="Times New Roman" w:cs="Times New Roman"/>
          <w:noProof/>
          <w:sz w:val="24"/>
          <w:szCs w:val="24"/>
        </w:rPr>
        <w:t>are discussed</w:t>
      </w:r>
      <w:r w:rsidRPr="004E5590">
        <w:rPr>
          <w:rFonts w:ascii="Times New Roman" w:hAnsi="Times New Roman" w:cs="Times New Roman"/>
          <w:sz w:val="24"/>
          <w:szCs w:val="24"/>
        </w:rPr>
        <w:t xml:space="preserve">. Figure 1 shows one example. Figure captions should </w:t>
      </w:r>
      <w:r w:rsidRPr="00864C55">
        <w:rPr>
          <w:rFonts w:ascii="Times New Roman" w:hAnsi="Times New Roman" w:cs="Times New Roman"/>
          <w:noProof/>
          <w:sz w:val="24"/>
          <w:szCs w:val="24"/>
        </w:rPr>
        <w:t>be in 10pt “Time News Roman” font, bold, centered</w:t>
      </w:r>
      <w:r w:rsidRPr="004E5590">
        <w:rPr>
          <w:rFonts w:ascii="Times New Roman" w:hAnsi="Times New Roman" w:cs="Times New Roman"/>
          <w:sz w:val="24"/>
          <w:szCs w:val="24"/>
        </w:rPr>
        <w:t>. When applicable, the texts in graphs, illustrations or images should be set in 8pt “Time News Roman” font.</w:t>
      </w:r>
    </w:p>
    <w:p w14:paraId="2AAF7243" w14:textId="6C8F3C65" w:rsidR="00C400F1" w:rsidRPr="004E5590" w:rsidRDefault="00C400F1" w:rsidP="00C400F1">
      <w:pPr>
        <w:jc w:val="center"/>
        <w:rPr>
          <w:rFonts w:eastAsia="BIG5??"/>
          <w:lang w:eastAsia="zh-CN"/>
        </w:rPr>
      </w:pPr>
      <w:r w:rsidRPr="004E5590">
        <w:rPr>
          <w:rFonts w:eastAsia="MS Mincho"/>
          <w:noProof/>
          <w:lang w:val="en-MY" w:eastAsia="en-MY"/>
        </w:rPr>
        <w:drawing>
          <wp:inline distT="0" distB="0" distL="0" distR="0" wp14:anchorId="164367C1" wp14:editId="0DBB7BF6">
            <wp:extent cx="2759710" cy="1883410"/>
            <wp:effectExtent l="0" t="0" r="2540" b="2540"/>
            <wp:docPr id="364547567" name="Picture 1" descr="pres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descr="pressure"/>
                    <pic:cNvPicPr>
                      <a:picLocks noChangeAspect="1" noChangeArrowheads="1"/>
                    </pic:cNvPicPr>
                  </pic:nvPicPr>
                  <pic:blipFill>
                    <a:blip r:embed="rId18">
                      <a:extLst>
                        <a:ext uri="{28A0092B-C50C-407E-A947-70E740481C1C}">
                          <a14:useLocalDpi xmlns:a14="http://schemas.microsoft.com/office/drawing/2010/main" val="0"/>
                        </a:ext>
                      </a:extLst>
                    </a:blip>
                    <a:srcRect l="1408" t="4131" r="6477" b="1239"/>
                    <a:stretch>
                      <a:fillRect/>
                    </a:stretch>
                  </pic:blipFill>
                  <pic:spPr bwMode="auto">
                    <a:xfrm>
                      <a:off x="0" y="0"/>
                      <a:ext cx="2759710" cy="1883410"/>
                    </a:xfrm>
                    <a:prstGeom prst="rect">
                      <a:avLst/>
                    </a:prstGeom>
                    <a:noFill/>
                    <a:ln>
                      <a:noFill/>
                    </a:ln>
                  </pic:spPr>
                </pic:pic>
              </a:graphicData>
            </a:graphic>
          </wp:inline>
        </w:drawing>
      </w:r>
    </w:p>
    <w:p w14:paraId="27BF3D19" w14:textId="77777777" w:rsidR="00C400F1" w:rsidRPr="004E5590" w:rsidRDefault="00C400F1" w:rsidP="00C400F1">
      <w:pPr>
        <w:pStyle w:val="11CapFigure"/>
        <w:tabs>
          <w:tab w:val="clear" w:pos="6521"/>
          <w:tab w:val="left" w:pos="6946"/>
        </w:tabs>
        <w:spacing w:before="0" w:after="0"/>
        <w:jc w:val="center"/>
        <w:rPr>
          <w:rFonts w:ascii="Times New Roman" w:hAnsi="Times New Roman" w:cs="Times New Roman"/>
          <w:b/>
          <w:bCs/>
          <w:color w:val="FF0000"/>
          <w:sz w:val="20"/>
          <w:szCs w:val="24"/>
        </w:rPr>
      </w:pPr>
      <w:r w:rsidRPr="004E5590">
        <w:rPr>
          <w:rFonts w:ascii="Times New Roman" w:hAnsi="Times New Roman" w:cs="Times New Roman"/>
          <w:b/>
          <w:sz w:val="20"/>
          <w:szCs w:val="24"/>
        </w:rPr>
        <w:t xml:space="preserve">Figure 1. The caption heading for </w:t>
      </w:r>
      <w:r w:rsidRPr="00864C55">
        <w:rPr>
          <w:rFonts w:ascii="Times New Roman" w:hAnsi="Times New Roman" w:cs="Times New Roman"/>
          <w:b/>
          <w:noProof/>
          <w:sz w:val="20"/>
          <w:szCs w:val="24"/>
        </w:rPr>
        <w:t>a figure</w:t>
      </w:r>
      <w:r w:rsidRPr="004E5590">
        <w:rPr>
          <w:rFonts w:ascii="Times New Roman" w:hAnsi="Times New Roman" w:cs="Times New Roman"/>
          <w:b/>
          <w:sz w:val="20"/>
          <w:szCs w:val="24"/>
        </w:rPr>
        <w:t xml:space="preserve"> should </w:t>
      </w:r>
      <w:r w:rsidRPr="00864C55">
        <w:rPr>
          <w:rFonts w:ascii="Times New Roman" w:hAnsi="Times New Roman" w:cs="Times New Roman"/>
          <w:b/>
          <w:noProof/>
          <w:sz w:val="20"/>
          <w:szCs w:val="24"/>
        </w:rPr>
        <w:t>be placed</w:t>
      </w:r>
      <w:r w:rsidRPr="004E5590">
        <w:rPr>
          <w:rFonts w:ascii="Times New Roman" w:hAnsi="Times New Roman" w:cs="Times New Roman"/>
          <w:b/>
          <w:sz w:val="20"/>
          <w:szCs w:val="24"/>
        </w:rPr>
        <w:t xml:space="preserve"> below the figure and within figure/illustration width. </w:t>
      </w:r>
      <w:r w:rsidRPr="004E5590">
        <w:rPr>
          <w:rFonts w:ascii="Times New Roman" w:hAnsi="Times New Roman" w:cs="Times New Roman"/>
          <w:b/>
          <w:bCs/>
          <w:sz w:val="20"/>
          <w:szCs w:val="24"/>
        </w:rPr>
        <w:t>(</w:t>
      </w:r>
      <w:r w:rsidRPr="004E5590">
        <w:rPr>
          <w:rFonts w:ascii="Times New Roman" w:hAnsi="Times New Roman" w:cs="Times New Roman"/>
          <w:b/>
          <w:sz w:val="20"/>
          <w:szCs w:val="24"/>
        </w:rPr>
        <w:t xml:space="preserve">Use “Time News Roman” font, size 10pt, no spacing between title and </w:t>
      </w:r>
      <w:r w:rsidRPr="00864C55">
        <w:rPr>
          <w:rFonts w:ascii="Times New Roman" w:hAnsi="Times New Roman" w:cs="Times New Roman"/>
          <w:b/>
          <w:noProof/>
          <w:sz w:val="20"/>
          <w:szCs w:val="24"/>
        </w:rPr>
        <w:t>figure</w:t>
      </w:r>
      <w:r w:rsidRPr="004E5590">
        <w:rPr>
          <w:rFonts w:ascii="Times New Roman" w:hAnsi="Times New Roman" w:cs="Times New Roman"/>
          <w:b/>
          <w:bCs/>
          <w:sz w:val="20"/>
          <w:szCs w:val="24"/>
        </w:rPr>
        <w:t>)</w:t>
      </w:r>
    </w:p>
    <w:p w14:paraId="6E97A9DE" w14:textId="77777777" w:rsidR="00C400F1" w:rsidRPr="004E5590" w:rsidRDefault="00C400F1" w:rsidP="00C400F1">
      <w:pPr>
        <w:pStyle w:val="11CapFigure"/>
        <w:tabs>
          <w:tab w:val="clear" w:pos="6521"/>
          <w:tab w:val="left" w:pos="6946"/>
        </w:tabs>
        <w:spacing w:before="0" w:after="0"/>
        <w:rPr>
          <w:rFonts w:ascii="Times New Roman" w:eastAsia="BIG5??" w:hAnsi="Times New Roman" w:cs="Times New Roman"/>
          <w:sz w:val="24"/>
          <w:szCs w:val="24"/>
          <w:lang w:eastAsia="zh-CN"/>
        </w:rPr>
      </w:pPr>
    </w:p>
    <w:p w14:paraId="4B5C95EB" w14:textId="77777777" w:rsidR="00C400F1" w:rsidRPr="004E5590" w:rsidRDefault="00C400F1" w:rsidP="005A6C53">
      <w:pPr>
        <w:pStyle w:val="ListParagraph"/>
        <w:numPr>
          <w:ilvl w:val="1"/>
          <w:numId w:val="16"/>
        </w:numPr>
        <w:spacing w:after="0" w:line="240" w:lineRule="auto"/>
        <w:rPr>
          <w:rFonts w:ascii="Times New Roman" w:eastAsia="BIG5??" w:hAnsi="Times New Roman" w:cs="Times New Roman"/>
          <w:sz w:val="24"/>
          <w:szCs w:val="24"/>
          <w:lang w:eastAsia="zh-CN"/>
        </w:rPr>
      </w:pPr>
      <w:r w:rsidRPr="004E5590">
        <w:rPr>
          <w:rFonts w:ascii="Times New Roman" w:eastAsia="BIG5??" w:hAnsi="Times New Roman" w:cs="Times New Roman"/>
          <w:sz w:val="24"/>
          <w:szCs w:val="24"/>
          <w:lang w:eastAsia="zh-CN"/>
        </w:rPr>
        <w:tab/>
        <w:t xml:space="preserve">Footnotes </w:t>
      </w:r>
    </w:p>
    <w:p w14:paraId="39F04458" w14:textId="77777777" w:rsidR="00C400F1" w:rsidRPr="004E5590" w:rsidRDefault="00C400F1" w:rsidP="00C400F1">
      <w:pPr>
        <w:pStyle w:val="07paragraphs"/>
        <w:tabs>
          <w:tab w:val="clear" w:pos="357"/>
          <w:tab w:val="left" w:pos="426"/>
        </w:tabs>
        <w:spacing w:after="0" w:line="240" w:lineRule="auto"/>
        <w:rPr>
          <w:rFonts w:ascii="Times New Roman" w:hAnsi="Times New Roman" w:cs="Times New Roman"/>
          <w:sz w:val="24"/>
          <w:szCs w:val="24"/>
        </w:rPr>
      </w:pPr>
      <w:r w:rsidRPr="004E5590">
        <w:rPr>
          <w:rFonts w:ascii="Times New Roman" w:hAnsi="Times New Roman" w:cs="Times New Roman"/>
          <w:sz w:val="24"/>
          <w:szCs w:val="24"/>
        </w:rPr>
        <w:lastRenderedPageBreak/>
        <w:tab/>
      </w:r>
      <w:r w:rsidRPr="00864C55">
        <w:rPr>
          <w:rFonts w:ascii="Times New Roman" w:hAnsi="Times New Roman" w:cs="Times New Roman"/>
          <w:noProof/>
          <w:sz w:val="24"/>
          <w:szCs w:val="24"/>
        </w:rPr>
        <w:t>Footnotes are denoted by a character superscript</w:t>
      </w:r>
      <w:r w:rsidRPr="004E5590">
        <w:rPr>
          <w:rFonts w:ascii="Times New Roman" w:hAnsi="Times New Roman" w:cs="Times New Roman"/>
          <w:sz w:val="24"/>
          <w:szCs w:val="24"/>
        </w:rPr>
        <w:t xml:space="preserve"> in the text </w:t>
      </w:r>
      <w:r w:rsidRPr="004E5590">
        <w:rPr>
          <w:rStyle w:val="FootnoteReference"/>
          <w:rFonts w:ascii="Times New Roman" w:hAnsi="Times New Roman" w:cs="Times New Roman"/>
          <w:sz w:val="24"/>
          <w:szCs w:val="24"/>
        </w:rPr>
        <w:footnoteReference w:customMarkFollows="1" w:id="1"/>
        <w:t>b</w:t>
      </w:r>
      <w:r w:rsidRPr="004E5590">
        <w:rPr>
          <w:rFonts w:ascii="Times New Roman" w:hAnsi="Times New Roman" w:cs="Times New Roman"/>
          <w:sz w:val="24"/>
          <w:szCs w:val="24"/>
        </w:rPr>
        <w:t xml:space="preserve">. </w:t>
      </w:r>
    </w:p>
    <w:p w14:paraId="517AB3FE" w14:textId="77777777" w:rsidR="00C400F1" w:rsidRPr="004E5590" w:rsidRDefault="00C400F1" w:rsidP="00C400F1"/>
    <w:p w14:paraId="6B57F0CF" w14:textId="77777777" w:rsidR="00C400F1" w:rsidRPr="004E5590" w:rsidRDefault="00C400F1" w:rsidP="005A6C53">
      <w:pPr>
        <w:pStyle w:val="ListParagraph"/>
        <w:numPr>
          <w:ilvl w:val="1"/>
          <w:numId w:val="16"/>
        </w:numPr>
        <w:spacing w:after="0" w:line="240" w:lineRule="auto"/>
        <w:rPr>
          <w:rFonts w:ascii="Times New Roman" w:hAnsi="Times New Roman" w:cs="Times New Roman"/>
          <w:sz w:val="24"/>
          <w:szCs w:val="24"/>
        </w:rPr>
      </w:pPr>
      <w:r w:rsidRPr="004E5590">
        <w:rPr>
          <w:rFonts w:ascii="Times New Roman" w:hAnsi="Times New Roman" w:cs="Times New Roman"/>
          <w:sz w:val="24"/>
          <w:szCs w:val="24"/>
        </w:rPr>
        <w:t>Units</w:t>
      </w:r>
    </w:p>
    <w:p w14:paraId="27BE37BA" w14:textId="77777777" w:rsidR="00C400F1" w:rsidRPr="004E5590" w:rsidRDefault="00C400F1" w:rsidP="00C400F1">
      <w:pPr>
        <w:pStyle w:val="07paragraphs"/>
        <w:tabs>
          <w:tab w:val="clear" w:pos="357"/>
          <w:tab w:val="left" w:pos="426"/>
        </w:tabs>
        <w:spacing w:after="0" w:line="240" w:lineRule="auto"/>
        <w:rPr>
          <w:rFonts w:ascii="Times New Roman" w:hAnsi="Times New Roman" w:cs="Times New Roman"/>
          <w:sz w:val="24"/>
          <w:szCs w:val="24"/>
        </w:rPr>
      </w:pPr>
      <w:r w:rsidRPr="004E5590">
        <w:rPr>
          <w:rFonts w:ascii="Times New Roman" w:hAnsi="Times New Roman" w:cs="Times New Roman"/>
          <w:sz w:val="24"/>
          <w:szCs w:val="24"/>
        </w:rPr>
        <w:tab/>
        <w:t xml:space="preserve">Use either SI (MKS) as </w:t>
      </w:r>
      <w:r w:rsidRPr="00864C55">
        <w:rPr>
          <w:rFonts w:ascii="Times New Roman" w:hAnsi="Times New Roman" w:cs="Times New Roman"/>
          <w:noProof/>
          <w:sz w:val="24"/>
          <w:szCs w:val="24"/>
        </w:rPr>
        <w:t>primary</w:t>
      </w:r>
      <w:r w:rsidRPr="004E5590">
        <w:rPr>
          <w:rFonts w:ascii="Times New Roman" w:hAnsi="Times New Roman" w:cs="Times New Roman"/>
          <w:sz w:val="24"/>
          <w:szCs w:val="24"/>
        </w:rPr>
        <w:t xml:space="preserve"> units. English or CGS units may </w:t>
      </w:r>
      <w:r w:rsidRPr="00864C55">
        <w:rPr>
          <w:rFonts w:ascii="Times New Roman" w:hAnsi="Times New Roman" w:cs="Times New Roman"/>
          <w:noProof/>
          <w:sz w:val="24"/>
          <w:szCs w:val="24"/>
        </w:rPr>
        <w:t>be used</w:t>
      </w:r>
      <w:r w:rsidRPr="004E5590">
        <w:rPr>
          <w:rFonts w:ascii="Times New Roman" w:hAnsi="Times New Roman" w:cs="Times New Roman"/>
          <w:sz w:val="24"/>
          <w:szCs w:val="24"/>
        </w:rPr>
        <w:t xml:space="preserve"> as </w:t>
      </w:r>
      <w:r w:rsidRPr="00864C55">
        <w:rPr>
          <w:rFonts w:ascii="Times New Roman" w:hAnsi="Times New Roman" w:cs="Times New Roman"/>
          <w:noProof/>
          <w:sz w:val="24"/>
          <w:szCs w:val="24"/>
        </w:rPr>
        <w:t>secondary</w:t>
      </w:r>
      <w:r w:rsidRPr="004E5590">
        <w:rPr>
          <w:rFonts w:ascii="Times New Roman" w:hAnsi="Times New Roman" w:cs="Times New Roman"/>
          <w:sz w:val="24"/>
          <w:szCs w:val="24"/>
        </w:rPr>
        <w:t xml:space="preserve"> units (in parentheses). Avoid combining SI and CGS units. </w:t>
      </w:r>
      <w:r w:rsidRPr="00864C55">
        <w:rPr>
          <w:rFonts w:ascii="Times New Roman" w:hAnsi="Times New Roman" w:cs="Times New Roman"/>
          <w:noProof/>
          <w:sz w:val="24"/>
          <w:szCs w:val="24"/>
        </w:rPr>
        <w:t>This</w:t>
      </w:r>
      <w:r w:rsidRPr="004E5590">
        <w:rPr>
          <w:rFonts w:ascii="Times New Roman" w:hAnsi="Times New Roman" w:cs="Times New Roman"/>
          <w:sz w:val="24"/>
          <w:szCs w:val="24"/>
        </w:rPr>
        <w:t xml:space="preserve"> often leads to confusion because equations do not balance dimensionally. If you must use mixed units, clearly state the units for each quantity that you </w:t>
      </w:r>
      <w:r w:rsidRPr="00864C55">
        <w:rPr>
          <w:rFonts w:ascii="Times New Roman" w:hAnsi="Times New Roman" w:cs="Times New Roman"/>
          <w:noProof/>
          <w:sz w:val="24"/>
          <w:szCs w:val="24"/>
        </w:rPr>
        <w:t>use</w:t>
      </w:r>
      <w:r w:rsidRPr="004E5590">
        <w:rPr>
          <w:rFonts w:ascii="Times New Roman" w:hAnsi="Times New Roman" w:cs="Times New Roman"/>
          <w:sz w:val="24"/>
          <w:szCs w:val="24"/>
        </w:rPr>
        <w:t xml:space="preserve"> in an equation. </w:t>
      </w:r>
      <w:r w:rsidRPr="004E5590">
        <w:rPr>
          <w:rFonts w:ascii="Times New Roman" w:hAnsi="Times New Roman" w:cs="Times New Roman"/>
          <w:sz w:val="24"/>
          <w:szCs w:val="24"/>
        </w:rPr>
        <w:tab/>
        <w:t xml:space="preserve">Do not mix complete spellings and abbreviations of units. Spell out units when they appear in </w:t>
      </w:r>
      <w:r w:rsidRPr="00864C55">
        <w:rPr>
          <w:rFonts w:ascii="Times New Roman" w:hAnsi="Times New Roman" w:cs="Times New Roman"/>
          <w:noProof/>
          <w:sz w:val="24"/>
          <w:szCs w:val="24"/>
        </w:rPr>
        <w:t>text</w:t>
      </w:r>
      <w:r w:rsidRPr="004E5590">
        <w:rPr>
          <w:rFonts w:ascii="Times New Roman" w:hAnsi="Times New Roman" w:cs="Times New Roman"/>
          <w:sz w:val="24"/>
          <w:szCs w:val="24"/>
        </w:rPr>
        <w:t>.</w:t>
      </w:r>
    </w:p>
    <w:p w14:paraId="1A7FA416" w14:textId="77777777" w:rsidR="00C400F1" w:rsidRDefault="00C400F1">
      <w:pPr>
        <w:rPr>
          <w:rFonts w:ascii="Times New Roman" w:hAnsi="Times New Roman"/>
          <w:b/>
          <w:sz w:val="24"/>
        </w:rPr>
      </w:pPr>
    </w:p>
    <w:p w14:paraId="405A5FD4" w14:textId="24032EC8" w:rsidR="000C59BD" w:rsidRDefault="00000000" w:rsidP="005A6C53">
      <w:pPr>
        <w:pStyle w:val="ListParagraph"/>
        <w:numPr>
          <w:ilvl w:val="0"/>
          <w:numId w:val="16"/>
        </w:numPr>
        <w:ind w:left="284"/>
      </w:pPr>
      <w:r>
        <w:rPr>
          <w:rFonts w:ascii="Times New Roman" w:hAnsi="Times New Roman"/>
          <w:b/>
          <w:sz w:val="24"/>
        </w:rPr>
        <w:t>CONCLUSION</w:t>
      </w:r>
      <w:r w:rsidR="005A6C53">
        <w:rPr>
          <w:rFonts w:ascii="Times New Roman" w:hAnsi="Times New Roman"/>
          <w:b/>
          <w:sz w:val="24"/>
        </w:rPr>
        <w:t>S</w:t>
      </w:r>
    </w:p>
    <w:p w14:paraId="661B1830" w14:textId="77777777" w:rsidR="000C59BD" w:rsidRDefault="00000000">
      <w:r>
        <w:rPr>
          <w:rFonts w:ascii="Times New Roman" w:hAnsi="Times New Roman"/>
          <w:sz w:val="24"/>
        </w:rPr>
        <w:t>Summarize the major outcomes of the work, key contributions to energy metrology, and potential applications or future research directions.</w:t>
      </w:r>
    </w:p>
    <w:p w14:paraId="387BD0EA" w14:textId="42A773AD" w:rsidR="000C59BD" w:rsidRDefault="00000000">
      <w:r>
        <w:rPr>
          <w:rFonts w:ascii="Times New Roman" w:hAnsi="Times New Roman"/>
          <w:b/>
          <w:sz w:val="24"/>
        </w:rPr>
        <w:t>ACKNOWLEDGEMENT (Optional)</w:t>
      </w:r>
    </w:p>
    <w:p w14:paraId="010A74EF" w14:textId="77777777" w:rsidR="000C59BD" w:rsidRDefault="00000000">
      <w:r>
        <w:rPr>
          <w:rFonts w:ascii="Times New Roman" w:hAnsi="Times New Roman"/>
          <w:sz w:val="24"/>
        </w:rPr>
        <w:t>The authors acknowledge the support of funding agencies or institutions, if any.</w:t>
      </w:r>
    </w:p>
    <w:p w14:paraId="093492B9" w14:textId="77777777" w:rsidR="000C59BD" w:rsidRDefault="00000000">
      <w:r>
        <w:rPr>
          <w:rFonts w:ascii="Times New Roman" w:hAnsi="Times New Roman"/>
          <w:b/>
          <w:sz w:val="24"/>
        </w:rPr>
        <w:br/>
        <w:t>REFERENCES</w:t>
      </w:r>
    </w:p>
    <w:p w14:paraId="147B4B4B" w14:textId="77777777" w:rsidR="00C400F1" w:rsidRDefault="00C400F1">
      <w:pPr>
        <w:rPr>
          <w:rFonts w:ascii="Times New Roman" w:hAnsi="Times New Roman"/>
          <w:sz w:val="24"/>
        </w:rPr>
      </w:pPr>
      <w:r w:rsidRPr="00C400F1">
        <w:rPr>
          <w:rFonts w:ascii="Times New Roman" w:hAnsi="Times New Roman"/>
          <w:sz w:val="24"/>
        </w:rPr>
        <w:t>References should be listed arranged in alphabetical order beginning with the author’s names and initials, followed by the year of publication, title of periodical, volume and page. Example:</w:t>
      </w:r>
    </w:p>
    <w:p w14:paraId="40ED88E4" w14:textId="3A5CC841" w:rsidR="000C59BD" w:rsidRDefault="00000000">
      <w:r>
        <w:rPr>
          <w:rFonts w:ascii="Times New Roman" w:hAnsi="Times New Roman"/>
          <w:sz w:val="24"/>
        </w:rPr>
        <w:t>Smith, J., Kumar, R., and Lee, M. (2023). Measurement uncertainty analysis in smart grid energy systems. Measurement, 210, 112345.</w:t>
      </w:r>
    </w:p>
    <w:sectPr w:rsidR="000C59BD" w:rsidSect="005A6BE6">
      <w:headerReference w:type="default" r:id="rId19"/>
      <w:type w:val="continuous"/>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93B8" w14:textId="77777777" w:rsidR="00DD0DCB" w:rsidRDefault="00DD0DCB" w:rsidP="00C400F1">
      <w:pPr>
        <w:spacing w:after="0" w:line="240" w:lineRule="auto"/>
      </w:pPr>
      <w:r>
        <w:separator/>
      </w:r>
    </w:p>
  </w:endnote>
  <w:endnote w:type="continuationSeparator" w:id="0">
    <w:p w14:paraId="5BAC9106" w14:textId="77777777" w:rsidR="00DD0DCB" w:rsidRDefault="00DD0DCB" w:rsidP="00C4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IG5??">
    <w:altName w:val="Arial Unicode MS"/>
    <w:panose1 w:val="00000000000000000000"/>
    <w:charset w:val="86"/>
    <w:family w:val="roman"/>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027E" w14:textId="77777777" w:rsidR="005A6BE6" w:rsidRDefault="005A6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4377" w14:textId="77777777" w:rsidR="005A6BE6" w:rsidRDefault="005A6B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1757" w14:textId="77777777" w:rsidR="005A6BE6" w:rsidRDefault="005A6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37164" w14:textId="77777777" w:rsidR="00DD0DCB" w:rsidRDefault="00DD0DCB" w:rsidP="00C400F1">
      <w:pPr>
        <w:spacing w:after="0" w:line="240" w:lineRule="auto"/>
      </w:pPr>
      <w:r>
        <w:separator/>
      </w:r>
    </w:p>
  </w:footnote>
  <w:footnote w:type="continuationSeparator" w:id="0">
    <w:p w14:paraId="11E3F14D" w14:textId="77777777" w:rsidR="00DD0DCB" w:rsidRDefault="00DD0DCB" w:rsidP="00C400F1">
      <w:pPr>
        <w:spacing w:after="0" w:line="240" w:lineRule="auto"/>
      </w:pPr>
      <w:r>
        <w:continuationSeparator/>
      </w:r>
    </w:p>
  </w:footnote>
  <w:footnote w:id="1">
    <w:p w14:paraId="476C9E3B" w14:textId="77777777" w:rsidR="00C400F1" w:rsidRPr="006C69EA" w:rsidRDefault="00C400F1" w:rsidP="00C400F1">
      <w:pPr>
        <w:pStyle w:val="12FootNote"/>
        <w:rPr>
          <w:rFonts w:ascii="Arial" w:hAnsi="Arial" w:cs="Arial"/>
        </w:rPr>
      </w:pPr>
      <w:r w:rsidRPr="006C69EA">
        <w:rPr>
          <w:rStyle w:val="FootnoteReference"/>
          <w:rFonts w:ascii="Arial" w:hAnsi="Arial" w:cs="Arial"/>
        </w:rPr>
        <w:t>b</w:t>
      </w:r>
      <w:r w:rsidRPr="006C69EA">
        <w:rPr>
          <w:rFonts w:ascii="Arial" w:hAnsi="Arial" w:cs="Arial"/>
        </w:rPr>
        <w:t xml:space="preserve"> Just like this 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71A6" w14:textId="77777777" w:rsidR="005A6BE6" w:rsidRDefault="005A6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43C9" w14:textId="77777777" w:rsidR="005A6BE6" w:rsidRPr="00DA23FD" w:rsidRDefault="005A6BE6" w:rsidP="005A6BE6">
    <w:pPr>
      <w:spacing w:after="0" w:line="259" w:lineRule="auto"/>
      <w:jc w:val="right"/>
    </w:pPr>
    <w:r w:rsidRPr="00DA23FD">
      <w:t>National Institute of Technology Meghalaya | IMEKO | Metrology Society of India</w:t>
    </w:r>
  </w:p>
  <w:p w14:paraId="6DD660DD" w14:textId="0D778556" w:rsidR="005A6BE6" w:rsidRPr="00DA23FD" w:rsidRDefault="005A6BE6" w:rsidP="005A6BE6">
    <w:pPr>
      <w:spacing w:after="0" w:line="259" w:lineRule="auto"/>
      <w:jc w:val="right"/>
      <w:rPr>
        <w:b/>
        <w:bCs/>
      </w:rPr>
    </w:pPr>
    <w:r w:rsidRPr="00DA23FD">
      <w:rPr>
        <w:b/>
        <w:bCs/>
      </w:rPr>
      <w:t xml:space="preserve">INTERNATIONAL CONFERENCE ON MEASUREMENT OF ENERGY </w:t>
    </w:r>
    <w:r w:rsidRPr="00DA23FD">
      <w:rPr>
        <w:b/>
        <w:bCs/>
      </w:rPr>
      <w:t>(ICME</w:t>
    </w:r>
    <w:r>
      <w:rPr>
        <w:b/>
        <w:bCs/>
      </w:rPr>
      <w:t xml:space="preserve"> </w:t>
    </w:r>
    <w:r w:rsidRPr="00DA23FD">
      <w:rPr>
        <w:b/>
        <w:bCs/>
      </w:rPr>
      <w:t>2026)</w:t>
    </w:r>
  </w:p>
  <w:p w14:paraId="544EFF63" w14:textId="77777777" w:rsidR="005A6BE6" w:rsidRPr="00DA23FD" w:rsidRDefault="005A6BE6" w:rsidP="005A6BE6">
    <w:pPr>
      <w:spacing w:after="0" w:line="259" w:lineRule="auto"/>
      <w:jc w:val="right"/>
    </w:pPr>
    <w:r w:rsidRPr="00DA23FD">
      <w:t>07-09 October 2026</w:t>
    </w:r>
  </w:p>
  <w:p w14:paraId="75A8519A" w14:textId="77777777" w:rsidR="005A6BE6" w:rsidRPr="00DA23FD" w:rsidRDefault="005A6BE6" w:rsidP="005A6BE6">
    <w:pPr>
      <w:spacing w:after="0" w:line="259" w:lineRule="auto"/>
      <w:jc w:val="right"/>
    </w:pPr>
    <w:proofErr w:type="spellStart"/>
    <w:r w:rsidRPr="00DA23FD">
      <w:t>Saitsohpen</w:t>
    </w:r>
    <w:proofErr w:type="spellEnd"/>
    <w:r w:rsidRPr="00DA23FD">
      <w:t xml:space="preserve">, </w:t>
    </w:r>
    <w:proofErr w:type="spellStart"/>
    <w:r w:rsidRPr="00DA23FD">
      <w:t>Sohra</w:t>
    </w:r>
    <w:proofErr w:type="spellEnd"/>
    <w:r w:rsidRPr="00DA23FD">
      <w:t>, Meghalaya, India</w:t>
    </w:r>
  </w:p>
  <w:p w14:paraId="3690D6C9" w14:textId="77777777" w:rsidR="005A6BE6" w:rsidRDefault="005A6B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128A" w14:textId="77777777" w:rsidR="005A6BE6" w:rsidRDefault="005A6B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E8BD" w14:textId="77777777" w:rsidR="005A6BE6" w:rsidRPr="005A6BE6" w:rsidRDefault="005A6BE6" w:rsidP="005A6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513CC650"/>
    <w:lvl w:ilvl="0">
      <w:numFmt w:val="decimal"/>
      <w:lvlText w:val="*"/>
      <w:lvlJc w:val="left"/>
      <w:rPr>
        <w:rFonts w:cs="Times New Roman"/>
      </w:rPr>
    </w:lvl>
  </w:abstractNum>
  <w:abstractNum w:abstractNumId="10" w15:restartNumberingAfterBreak="0">
    <w:nsid w:val="0D7278A8"/>
    <w:multiLevelType w:val="multilevel"/>
    <w:tmpl w:val="B3A2CCB8"/>
    <w:lvl w:ilvl="0">
      <w:start w:val="1"/>
      <w:numFmt w:val="decimal"/>
      <w:lvlText w:val="%1"/>
      <w:lvlJc w:val="left"/>
      <w:pPr>
        <w:ind w:left="567" w:hanging="567"/>
      </w:pPr>
      <w:rPr>
        <w:rFonts w:hint="default"/>
        <w:b/>
        <w:i w:val="0"/>
        <w:color w:val="auto"/>
      </w:rPr>
    </w:lvl>
    <w:lvl w:ilvl="1">
      <w:start w:val="1"/>
      <w:numFmt w:val="decimal"/>
      <w:pStyle w:val="06NumeratedHeading2"/>
      <w:isLgl/>
      <w:lvlText w:val="%1.%2"/>
      <w:lvlJc w:val="left"/>
      <w:pPr>
        <w:ind w:left="720" w:hanging="360"/>
      </w:pPr>
      <w:rPr>
        <w:rFonts w:cs="Times New Roman" w:hint="default"/>
      </w:rPr>
    </w:lvl>
    <w:lvl w:ilvl="2">
      <w:start w:val="1"/>
      <w:numFmt w:val="decimal"/>
      <w:pStyle w:val="06NumeratedHeding3"/>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1" w15:restartNumberingAfterBreak="0">
    <w:nsid w:val="20F91E0C"/>
    <w:multiLevelType w:val="multilevel"/>
    <w:tmpl w:val="A9A4AB6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53F241D"/>
    <w:multiLevelType w:val="hybridMultilevel"/>
    <w:tmpl w:val="ADBC91E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3C43109"/>
    <w:multiLevelType w:val="hybridMultilevel"/>
    <w:tmpl w:val="D67E20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CBC12E0"/>
    <w:multiLevelType w:val="multilevel"/>
    <w:tmpl w:val="07BE6DC4"/>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CC15CF6"/>
    <w:multiLevelType w:val="singleLevel"/>
    <w:tmpl w:val="4409001B"/>
    <w:lvl w:ilvl="0">
      <w:start w:val="1"/>
      <w:numFmt w:val="lowerRoman"/>
      <w:lvlText w:val="%1."/>
      <w:lvlJc w:val="right"/>
      <w:pPr>
        <w:ind w:left="360" w:hanging="360"/>
      </w:pPr>
    </w:lvl>
  </w:abstractNum>
  <w:num w:numId="1" w16cid:durableId="1016689664">
    <w:abstractNumId w:val="8"/>
  </w:num>
  <w:num w:numId="2" w16cid:durableId="1157576835">
    <w:abstractNumId w:val="6"/>
  </w:num>
  <w:num w:numId="3" w16cid:durableId="1124035286">
    <w:abstractNumId w:val="5"/>
  </w:num>
  <w:num w:numId="4" w16cid:durableId="1173375074">
    <w:abstractNumId w:val="4"/>
  </w:num>
  <w:num w:numId="5" w16cid:durableId="1036276468">
    <w:abstractNumId w:val="7"/>
  </w:num>
  <w:num w:numId="6" w16cid:durableId="196428047">
    <w:abstractNumId w:val="3"/>
  </w:num>
  <w:num w:numId="7" w16cid:durableId="1808932478">
    <w:abstractNumId w:val="2"/>
  </w:num>
  <w:num w:numId="8" w16cid:durableId="6292785">
    <w:abstractNumId w:val="1"/>
  </w:num>
  <w:num w:numId="9" w16cid:durableId="2099904523">
    <w:abstractNumId w:val="0"/>
  </w:num>
  <w:num w:numId="10" w16cid:durableId="1633100828">
    <w:abstractNumId w:val="10"/>
  </w:num>
  <w:num w:numId="11" w16cid:durableId="98335610">
    <w:abstractNumId w:val="15"/>
  </w:num>
  <w:num w:numId="12" w16cid:durableId="1165361483">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1035227850">
    <w:abstractNumId w:val="11"/>
  </w:num>
  <w:num w:numId="14" w16cid:durableId="1040739277">
    <w:abstractNumId w:val="12"/>
  </w:num>
  <w:num w:numId="15" w16cid:durableId="862406101">
    <w:abstractNumId w:val="13"/>
  </w:num>
  <w:num w:numId="16" w16cid:durableId="21243791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59BD"/>
    <w:rsid w:val="0015074B"/>
    <w:rsid w:val="0029639D"/>
    <w:rsid w:val="00326F90"/>
    <w:rsid w:val="005A6BE6"/>
    <w:rsid w:val="005A6C53"/>
    <w:rsid w:val="0072314E"/>
    <w:rsid w:val="00AA1D8D"/>
    <w:rsid w:val="00B47730"/>
    <w:rsid w:val="00C400F1"/>
    <w:rsid w:val="00CB0664"/>
    <w:rsid w:val="00DD0DCB"/>
    <w:rsid w:val="00F3391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64574D"/>
  <w14:defaultImageDpi w14:val="300"/>
  <w15:docId w15:val="{F58B069A-6A4A-4D12-81E8-146C427A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FootnoteReference">
    <w:name w:val="footnote reference"/>
    <w:uiPriority w:val="99"/>
    <w:semiHidden/>
    <w:rsid w:val="00C400F1"/>
    <w:rPr>
      <w:vertAlign w:val="superscript"/>
    </w:rPr>
  </w:style>
  <w:style w:type="paragraph" w:customStyle="1" w:styleId="07paragraphs">
    <w:name w:val="07. paragraphs"/>
    <w:basedOn w:val="Normal"/>
    <w:next w:val="Normal"/>
    <w:uiPriority w:val="99"/>
    <w:rsid w:val="00C400F1"/>
    <w:pPr>
      <w:tabs>
        <w:tab w:val="left" w:pos="357"/>
      </w:tabs>
      <w:spacing w:after="120" w:line="240" w:lineRule="exact"/>
      <w:jc w:val="both"/>
    </w:pPr>
    <w:rPr>
      <w:rFonts w:ascii="Book Antiqua" w:eastAsia="Times New Roman" w:hAnsi="Book Antiqua" w:cs="Book Antiqua"/>
      <w:sz w:val="18"/>
      <w:szCs w:val="18"/>
    </w:rPr>
  </w:style>
  <w:style w:type="paragraph" w:customStyle="1" w:styleId="02Author">
    <w:name w:val="02. Author"/>
    <w:basedOn w:val="Normal"/>
    <w:next w:val="Normal"/>
    <w:uiPriority w:val="99"/>
    <w:rsid w:val="00C400F1"/>
    <w:pPr>
      <w:keepNext/>
      <w:keepLines/>
      <w:suppressAutoHyphens/>
      <w:spacing w:after="0" w:line="240" w:lineRule="exact"/>
      <w:jc w:val="center"/>
    </w:pPr>
    <w:rPr>
      <w:rFonts w:ascii="Book Antiqua" w:eastAsia="Times New Roman" w:hAnsi="Book Antiqua" w:cs="Book Antiqua"/>
      <w:caps/>
      <w:sz w:val="18"/>
      <w:szCs w:val="18"/>
    </w:rPr>
  </w:style>
  <w:style w:type="paragraph" w:customStyle="1" w:styleId="06NumeratedHeading1">
    <w:name w:val="06. Numerated Heading 1"/>
    <w:basedOn w:val="Normal"/>
    <w:next w:val="07paragraphs"/>
    <w:qFormat/>
    <w:rsid w:val="00C400F1"/>
    <w:pPr>
      <w:keepNext/>
      <w:tabs>
        <w:tab w:val="left" w:pos="425"/>
      </w:tabs>
      <w:suppressAutoHyphens/>
      <w:spacing w:before="240" w:after="120" w:line="240" w:lineRule="exact"/>
    </w:pPr>
    <w:rPr>
      <w:rFonts w:ascii="Book Antiqua" w:eastAsia="Times New Roman" w:hAnsi="Book Antiqua" w:cs="Book Antiqua"/>
      <w:b/>
      <w:bCs/>
      <w:sz w:val="18"/>
      <w:szCs w:val="20"/>
    </w:rPr>
  </w:style>
  <w:style w:type="paragraph" w:customStyle="1" w:styleId="09Equation">
    <w:name w:val="09. Equation"/>
    <w:basedOn w:val="Normal"/>
    <w:next w:val="Normal"/>
    <w:uiPriority w:val="99"/>
    <w:rsid w:val="00C400F1"/>
    <w:pPr>
      <w:tabs>
        <w:tab w:val="center" w:pos="3402"/>
        <w:tab w:val="right" w:pos="7513"/>
      </w:tabs>
      <w:autoSpaceDE w:val="0"/>
      <w:autoSpaceDN w:val="0"/>
      <w:spacing w:before="60" w:after="60" w:line="240" w:lineRule="auto"/>
      <w:ind w:firstLine="1560"/>
    </w:pPr>
    <w:rPr>
      <w:rFonts w:ascii="Book Antiqua" w:eastAsia="Times New Roman" w:hAnsi="Book Antiqua" w:cs="Book Antiqua"/>
      <w:sz w:val="18"/>
      <w:szCs w:val="18"/>
    </w:rPr>
  </w:style>
  <w:style w:type="paragraph" w:customStyle="1" w:styleId="06NumeratedHeading2">
    <w:name w:val="06. Numerated Heading 2"/>
    <w:basedOn w:val="07paragraphs"/>
    <w:next w:val="07paragraphs"/>
    <w:qFormat/>
    <w:rsid w:val="00C400F1"/>
    <w:pPr>
      <w:numPr>
        <w:ilvl w:val="1"/>
        <w:numId w:val="10"/>
      </w:numPr>
      <w:tabs>
        <w:tab w:val="clear" w:pos="357"/>
        <w:tab w:val="left" w:pos="426"/>
      </w:tabs>
      <w:spacing w:before="120"/>
      <w:ind w:left="0" w:firstLine="0"/>
    </w:pPr>
  </w:style>
  <w:style w:type="paragraph" w:customStyle="1" w:styleId="06NumeratedHeding3">
    <w:name w:val="06. Numerated Heding 3"/>
    <w:basedOn w:val="07paragraphs"/>
    <w:next w:val="07paragraphs"/>
    <w:qFormat/>
    <w:rsid w:val="00C400F1"/>
    <w:pPr>
      <w:numPr>
        <w:ilvl w:val="2"/>
        <w:numId w:val="10"/>
      </w:numPr>
      <w:tabs>
        <w:tab w:val="clear" w:pos="357"/>
        <w:tab w:val="left" w:pos="425"/>
      </w:tabs>
      <w:spacing w:before="120"/>
      <w:ind w:left="0" w:firstLine="0"/>
    </w:pPr>
    <w:rPr>
      <w:i/>
    </w:rPr>
  </w:style>
  <w:style w:type="paragraph" w:customStyle="1" w:styleId="10ContentTables">
    <w:name w:val="10. Content Tables"/>
    <w:basedOn w:val="Normal"/>
    <w:uiPriority w:val="99"/>
    <w:rsid w:val="00C400F1"/>
    <w:pPr>
      <w:spacing w:after="0" w:line="240" w:lineRule="auto"/>
      <w:jc w:val="center"/>
    </w:pPr>
    <w:rPr>
      <w:rFonts w:ascii="Book Antiqua" w:eastAsia="Times New Roman" w:hAnsi="Book Antiqua" w:cs="Book Antiqua"/>
      <w:sz w:val="16"/>
      <w:szCs w:val="16"/>
    </w:rPr>
  </w:style>
  <w:style w:type="paragraph" w:customStyle="1" w:styleId="10CapTable">
    <w:name w:val="10. CapTable"/>
    <w:basedOn w:val="Normal"/>
    <w:uiPriority w:val="99"/>
    <w:rsid w:val="00C400F1"/>
    <w:pPr>
      <w:tabs>
        <w:tab w:val="left" w:pos="6521"/>
      </w:tabs>
      <w:spacing w:before="240" w:after="80" w:line="240" w:lineRule="auto"/>
      <w:jc w:val="both"/>
    </w:pPr>
    <w:rPr>
      <w:rFonts w:ascii="Book Antiqua" w:eastAsia="Times New Roman" w:hAnsi="Book Antiqua" w:cs="Book Antiqua"/>
      <w:sz w:val="16"/>
      <w:szCs w:val="16"/>
    </w:rPr>
  </w:style>
  <w:style w:type="paragraph" w:customStyle="1" w:styleId="11CapFigure">
    <w:name w:val="11. CapFigure"/>
    <w:basedOn w:val="10CapTable"/>
    <w:uiPriority w:val="99"/>
    <w:rsid w:val="00C400F1"/>
    <w:pPr>
      <w:spacing w:before="80" w:after="240"/>
    </w:pPr>
  </w:style>
  <w:style w:type="paragraph" w:customStyle="1" w:styleId="09ListBu">
    <w:name w:val="09. ListBu"/>
    <w:basedOn w:val="ListBullet"/>
    <w:uiPriority w:val="99"/>
    <w:rsid w:val="00C400F1"/>
    <w:pPr>
      <w:numPr>
        <w:numId w:val="2"/>
      </w:numPr>
      <w:spacing w:after="0" w:line="240" w:lineRule="exact"/>
      <w:ind w:left="0" w:firstLine="0"/>
      <w:contextualSpacing w:val="0"/>
    </w:pPr>
    <w:rPr>
      <w:rFonts w:ascii="Book Antiqua" w:eastAsia="Times New Roman" w:hAnsi="Book Antiqua" w:cs="Book Antiqua"/>
      <w:sz w:val="18"/>
      <w:szCs w:val="18"/>
    </w:rPr>
  </w:style>
  <w:style w:type="paragraph" w:customStyle="1" w:styleId="09ListNu">
    <w:name w:val="09. ListNu"/>
    <w:basedOn w:val="ListNumber"/>
    <w:uiPriority w:val="99"/>
    <w:rsid w:val="00C400F1"/>
    <w:pPr>
      <w:numPr>
        <w:numId w:val="0"/>
      </w:numPr>
      <w:spacing w:after="0" w:line="240" w:lineRule="exact"/>
      <w:ind w:left="357" w:hanging="357"/>
      <w:contextualSpacing w:val="0"/>
      <w:jc w:val="both"/>
    </w:pPr>
    <w:rPr>
      <w:rFonts w:ascii="Book Antiqua" w:eastAsia="Times New Roman" w:hAnsi="Book Antiqua" w:cs="Book Antiqua"/>
      <w:sz w:val="18"/>
      <w:szCs w:val="18"/>
    </w:rPr>
  </w:style>
  <w:style w:type="paragraph" w:customStyle="1" w:styleId="12FootNote">
    <w:name w:val="12. FootNote"/>
    <w:basedOn w:val="FootnoteText"/>
    <w:uiPriority w:val="99"/>
    <w:rsid w:val="00C400F1"/>
    <w:pPr>
      <w:spacing w:line="200" w:lineRule="exact"/>
      <w:ind w:left="142" w:hanging="142"/>
    </w:pPr>
    <w:rPr>
      <w:rFonts w:ascii="Book Antiqua" w:eastAsia="Times New Roman" w:hAnsi="Book Antiqua" w:cs="Book Antiqua"/>
      <w:color w:val="000000"/>
      <w:sz w:val="16"/>
      <w:szCs w:val="16"/>
    </w:rPr>
  </w:style>
  <w:style w:type="paragraph" w:styleId="FootnoteText">
    <w:name w:val="footnote text"/>
    <w:basedOn w:val="Normal"/>
    <w:link w:val="FootnoteTextChar"/>
    <w:uiPriority w:val="99"/>
    <w:semiHidden/>
    <w:unhideWhenUsed/>
    <w:rsid w:val="00C400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0F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Koushik Das</cp:lastModifiedBy>
  <cp:revision>4</cp:revision>
  <dcterms:created xsi:type="dcterms:W3CDTF">2013-12-23T23:15:00Z</dcterms:created>
  <dcterms:modified xsi:type="dcterms:W3CDTF">2026-01-16T10:00:00Z</dcterms:modified>
  <cp:category/>
</cp:coreProperties>
</file>